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98C2A" w14:textId="433E6AC9" w:rsidR="001E0922" w:rsidRPr="00433C9A" w:rsidRDefault="00834E75" w:rsidP="001E0922">
      <w:pPr>
        <w:jc w:val="center"/>
        <w:rPr>
          <w:rFonts w:ascii="HG丸ｺﾞｼｯｸM-PRO"/>
          <w:spacing w:val="2"/>
          <w:sz w:val="32"/>
          <w:szCs w:val="32"/>
        </w:rPr>
      </w:pPr>
      <w:bookmarkStart w:id="0" w:name="_GoBack"/>
      <w:bookmarkEnd w:id="0"/>
      <w:r w:rsidRPr="0073767F">
        <w:rPr>
          <w:rFonts w:ascii="HG丸ｺﾞｼｯｸM-PRO" w:eastAsia="ＭＳ ゴシック" w:cs="ＭＳ ゴシック" w:hint="eastAsia"/>
          <w:b/>
          <w:spacing w:val="4"/>
          <w:w w:val="99"/>
          <w:kern w:val="0"/>
          <w:sz w:val="32"/>
          <w:szCs w:val="32"/>
          <w:fitText w:val="3840" w:id="1926529536"/>
        </w:rPr>
        <w:t>後見人等候補者事情説明</w:t>
      </w:r>
      <w:r w:rsidRPr="0073767F">
        <w:rPr>
          <w:rFonts w:ascii="HG丸ｺﾞｼｯｸM-PRO" w:eastAsia="ＭＳ ゴシック" w:cs="ＭＳ ゴシック" w:hint="eastAsia"/>
          <w:b/>
          <w:spacing w:val="-21"/>
          <w:w w:val="99"/>
          <w:kern w:val="0"/>
          <w:sz w:val="32"/>
          <w:szCs w:val="32"/>
          <w:fitText w:val="3840" w:id="1926529536"/>
        </w:rPr>
        <w:t>書</w:t>
      </w:r>
    </w:p>
    <w:p w14:paraId="7182F52E" w14:textId="77777777" w:rsidR="000C278F" w:rsidRDefault="000C278F" w:rsidP="00C4292B">
      <w:pPr>
        <w:spacing w:line="300" w:lineRule="exact"/>
        <w:rPr>
          <w:rFonts w:ascii="ＭＳ ゴシック" w:eastAsia="ＭＳ ゴシック" w:hAnsi="ＭＳ ゴシック"/>
          <w:sz w:val="20"/>
          <w:szCs w:val="20"/>
        </w:rPr>
      </w:pPr>
    </w:p>
    <w:p w14:paraId="4804E251" w14:textId="77777777" w:rsidR="005B594D" w:rsidRPr="000D134E" w:rsidRDefault="001E0922" w:rsidP="00C4292B">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候補者の方が記載してください。</w:t>
      </w:r>
    </w:p>
    <w:p w14:paraId="7E6B19F5" w14:textId="5BD80575" w:rsidR="001E0922" w:rsidRPr="000D134E" w:rsidRDefault="005B594D">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sz w:val="22"/>
          <w:szCs w:val="22"/>
        </w:rPr>
        <w:t xml:space="preserve">※　</w:t>
      </w:r>
      <w:r w:rsidR="00571E09" w:rsidRPr="000D134E">
        <w:rPr>
          <w:rFonts w:ascii="ＭＳ ゴシック" w:eastAsia="ＭＳ ゴシック" w:hAnsi="ＭＳ ゴシック" w:hint="eastAsia"/>
          <w:sz w:val="22"/>
          <w:szCs w:val="22"/>
        </w:rPr>
        <w:t>候補者の方がいない場合は提出は不要です。</w:t>
      </w:r>
    </w:p>
    <w:p w14:paraId="6DCFD8B7" w14:textId="77777777" w:rsidR="00571E09" w:rsidRPr="000D134E" w:rsidRDefault="00571E09" w:rsidP="004600F9">
      <w:pPr>
        <w:spacing w:line="300" w:lineRule="exact"/>
        <w:ind w:left="220" w:hangingChars="100" w:hanging="220"/>
        <w:rPr>
          <w:rFonts w:ascii="ＭＳ ゴシック" w:eastAsia="ＭＳ ゴシック" w:hAnsi="ＭＳ ゴシック"/>
          <w:spacing w:val="2"/>
          <w:sz w:val="22"/>
          <w:szCs w:val="22"/>
        </w:rPr>
      </w:pPr>
      <w:r w:rsidRPr="000D134E">
        <w:rPr>
          <w:rFonts w:ascii="ＭＳ ゴシック" w:eastAsia="ＭＳ ゴシック" w:hAnsi="ＭＳ ゴシック" w:cs="ＭＳ 明朝" w:hint="eastAsia"/>
          <w:color w:val="000000"/>
          <w:kern w:val="0"/>
          <w:sz w:val="22"/>
          <w:szCs w:val="22"/>
        </w:rPr>
        <w:t>※　記入式の質問には，自由に記入してください。選択式の質問には，該当する部分の□にチェックを付してください。</w:t>
      </w:r>
    </w:p>
    <w:p w14:paraId="59B9E97A" w14:textId="77777777" w:rsidR="001E0922" w:rsidRPr="000D134E" w:rsidRDefault="001E0922" w:rsidP="0073767F">
      <w:pPr>
        <w:spacing w:line="240" w:lineRule="exact"/>
        <w:rPr>
          <w:rFonts w:ascii="ＭＳ ゴシック" w:eastAsia="ＭＳ ゴシック" w:hAnsi="ＭＳ ゴシック"/>
          <w:spacing w:val="2"/>
          <w:sz w:val="22"/>
          <w:szCs w:val="22"/>
        </w:rPr>
      </w:pPr>
    </w:p>
    <w:p w14:paraId="4C3ED70B" w14:textId="05ED5761" w:rsidR="001E0922" w:rsidRPr="000D134E" w:rsidRDefault="00537FF8" w:rsidP="001E0922">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00A63EB3">
        <w:rPr>
          <w:rFonts w:ascii="ＭＳ ゴシック" w:eastAsia="ＭＳ ゴシック" w:hAnsi="ＭＳ ゴシック" w:hint="eastAsia"/>
          <w:sz w:val="22"/>
          <w:szCs w:val="22"/>
          <w:u w:val="single"/>
        </w:rPr>
        <w:t>令和</w:t>
      </w:r>
      <w:r w:rsidRPr="000D134E">
        <w:rPr>
          <w:rFonts w:ascii="ＭＳ ゴシック" w:eastAsia="ＭＳ ゴシック" w:hAnsi="ＭＳ ゴシック" w:hint="eastAsia"/>
          <w:sz w:val="22"/>
          <w:szCs w:val="22"/>
          <w:u w:val="single"/>
        </w:rPr>
        <w:t xml:space="preserve">　</w:t>
      </w:r>
      <w:r w:rsidR="00A91552" w:rsidRPr="005700D4">
        <w:rPr>
          <w:rFonts w:ascii="メイリオ" w:eastAsia="メイリオ" w:hAnsi="メイリオ" w:hint="eastAsia"/>
          <w:b/>
          <w:szCs w:val="21"/>
          <w:u w:val="single"/>
        </w:rPr>
        <w:t>〇</w:t>
      </w:r>
      <w:r w:rsidR="00A91552" w:rsidRPr="00D81F17">
        <w:rPr>
          <w:rFonts w:ascii="ＭＳ ゴシック" w:eastAsia="ＭＳ ゴシック" w:hAnsi="ＭＳ ゴシック" w:hint="eastAsia"/>
          <w:szCs w:val="21"/>
          <w:u w:val="single"/>
        </w:rPr>
        <w:t xml:space="preserve">　年　</w:t>
      </w:r>
      <w:r w:rsidR="00A91552" w:rsidRPr="005700D4">
        <w:rPr>
          <w:rFonts w:ascii="メイリオ" w:eastAsia="メイリオ" w:hAnsi="メイリオ" w:hint="eastAsia"/>
          <w:b/>
          <w:szCs w:val="21"/>
          <w:u w:val="single"/>
        </w:rPr>
        <w:t>〇</w:t>
      </w:r>
      <w:r w:rsidR="00A91552" w:rsidRPr="00D81F17">
        <w:rPr>
          <w:rFonts w:ascii="ＭＳ ゴシック" w:eastAsia="ＭＳ ゴシック" w:hAnsi="ＭＳ ゴシック" w:hint="eastAsia"/>
          <w:szCs w:val="21"/>
          <w:u w:val="single"/>
        </w:rPr>
        <w:t xml:space="preserve">　月　</w:t>
      </w:r>
      <w:r w:rsidR="00A91552" w:rsidRPr="005700D4">
        <w:rPr>
          <w:rFonts w:ascii="メイリオ" w:eastAsia="メイリオ" w:hAnsi="メイリオ" w:hint="eastAsia"/>
          <w:b/>
          <w:szCs w:val="21"/>
          <w:u w:val="single"/>
        </w:rPr>
        <w:t>〇</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日</w:t>
      </w:r>
    </w:p>
    <w:p w14:paraId="21CCA627" w14:textId="77777777" w:rsidR="00002D32" w:rsidRPr="00EF3FB4" w:rsidRDefault="00002D32" w:rsidP="00EF3FB4">
      <w:pPr>
        <w:spacing w:line="160" w:lineRule="exact"/>
        <w:rPr>
          <w:rFonts w:ascii="ＭＳ ゴシック" w:eastAsia="ＭＳ ゴシック" w:hAnsi="ＭＳ ゴシック"/>
          <w:spacing w:val="2"/>
          <w:sz w:val="22"/>
          <w:szCs w:val="22"/>
        </w:rPr>
      </w:pPr>
    </w:p>
    <w:p w14:paraId="2869B959" w14:textId="5EDB5EBA" w:rsidR="009D1F36" w:rsidRPr="000D134E" w:rsidRDefault="00EA7796" w:rsidP="009D1F36">
      <w:pPr>
        <w:spacing w:line="440" w:lineRule="atLeast"/>
        <w:rPr>
          <w:rFonts w:ascii="ＭＳ ゴシック" w:eastAsia="ＭＳ ゴシック" w:hAnsi="ＭＳ ゴシック"/>
          <w:spacing w:val="2"/>
          <w:sz w:val="22"/>
          <w:szCs w:val="22"/>
        </w:rPr>
      </w:pPr>
      <w:r w:rsidRPr="003363E4">
        <w:rPr>
          <w:rFonts w:ascii="HG正楷書体-PRO" w:eastAsia="HG正楷書体-PRO" w:hAnsi="ＭＳ 明朝" w:hint="eastAsia"/>
          <w:noProof/>
          <w:sz w:val="24"/>
        </w:rPr>
        <mc:AlternateContent>
          <mc:Choice Requires="wps">
            <w:drawing>
              <wp:anchor distT="0" distB="0" distL="114300" distR="114300" simplePos="0" relativeHeight="251663872" behindDoc="0" locked="0" layoutInCell="1" allowOverlap="1" wp14:anchorId="1B64FCDE" wp14:editId="2116ED3A">
                <wp:simplePos x="0" y="0"/>
                <wp:positionH relativeFrom="column">
                  <wp:posOffset>3381375</wp:posOffset>
                </wp:positionH>
                <wp:positionV relativeFrom="paragraph">
                  <wp:posOffset>19050</wp:posOffset>
                </wp:positionV>
                <wp:extent cx="276225" cy="285750"/>
                <wp:effectExtent l="19050" t="19050" r="28575" b="19050"/>
                <wp:wrapNone/>
                <wp:docPr id="1" name="円/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51DB2" id="円/楕円 1" o:spid="_x0000_s1026" style="position:absolute;left:0;text-align:left;margin-left:266.25pt;margin-top:1.5pt;width:21.7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" filled="f" strokecolor="black [1600]" strokeweight="2.25pt">
                <v:stroke joinstyle="miter"/>
              </v:oval>
            </w:pict>
          </mc:Fallback>
        </mc:AlternateContent>
      </w:r>
      <w:r w:rsidR="00CC4B7A" w:rsidRPr="000D134E">
        <w:rPr>
          <w:rFonts w:ascii="ＭＳ ゴシック" w:eastAsia="ＭＳ ゴシック" w:hAnsi="ＭＳ ゴシック" w:hint="eastAsia"/>
          <w:sz w:val="22"/>
          <w:szCs w:val="22"/>
        </w:rPr>
        <w:t xml:space="preserve">　　</w:t>
      </w:r>
      <w:r w:rsidR="000C278F" w:rsidRPr="000D134E">
        <w:rPr>
          <w:rFonts w:ascii="ＭＳ ゴシック" w:eastAsia="ＭＳ ゴシック" w:hAnsi="ＭＳ ゴシック" w:hint="eastAsia"/>
          <w:sz w:val="22"/>
          <w:szCs w:val="22"/>
          <w:u w:val="single" w:color="000000"/>
        </w:rPr>
        <w:t>候補</w:t>
      </w:r>
      <w:r w:rsidR="001E0922" w:rsidRPr="000D134E">
        <w:rPr>
          <w:rFonts w:ascii="ＭＳ ゴシック" w:eastAsia="ＭＳ ゴシック" w:hAnsi="ＭＳ ゴシック" w:hint="eastAsia"/>
          <w:sz w:val="22"/>
          <w:szCs w:val="22"/>
          <w:u w:val="single" w:color="000000"/>
        </w:rPr>
        <w:t xml:space="preserve">者の氏名　　</w:t>
      </w:r>
      <w:r w:rsidRPr="005700D4">
        <w:rPr>
          <w:rFonts w:ascii="メイリオ" w:eastAsia="メイリオ" w:hAnsi="メイリオ" w:hint="eastAsia"/>
          <w:b/>
          <w:sz w:val="24"/>
          <w:u w:val="single"/>
        </w:rPr>
        <w:t>甲　野　　夏　男</w:t>
      </w:r>
      <w:r w:rsidR="00DB7B9F">
        <w:rPr>
          <w:rFonts w:ascii="ＭＳ ゴシック" w:eastAsia="ＭＳ ゴシック" w:hAnsi="ＭＳ ゴシック" w:hint="eastAsia"/>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　</w:t>
      </w:r>
      <w:r>
        <w:rPr>
          <w:rFonts w:ascii="ＭＳ ゴシック" w:eastAsia="ＭＳ ゴシック" w:hAnsi="ＭＳ ゴシック" w:hint="eastAsia"/>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印　</w:t>
      </w:r>
    </w:p>
    <w:p w14:paraId="79B9E290" w14:textId="77777777" w:rsidR="00B53DE0" w:rsidRDefault="00B53DE0" w:rsidP="00310DBD">
      <w:pPr>
        <w:spacing w:line="300" w:lineRule="exact"/>
        <w:ind w:firstLineChars="200" w:firstLine="440"/>
        <w:rPr>
          <w:rFonts w:ascii="ＭＳ ゴシック" w:eastAsia="ＭＳ ゴシック" w:hAnsi="ＭＳ ゴシック"/>
          <w:sz w:val="22"/>
          <w:szCs w:val="22"/>
        </w:rPr>
      </w:pPr>
    </w:p>
    <w:p w14:paraId="3AC8C6E5" w14:textId="30A309C0" w:rsidR="00AD595D" w:rsidRPr="000D134E" w:rsidRDefault="004536F3" w:rsidP="00310DBD">
      <w:pPr>
        <w:spacing w:line="300" w:lineRule="exact"/>
        <w:ind w:firstLineChars="200" w:firstLine="440"/>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候補者の</w:t>
      </w:r>
      <w:r w:rsidR="00B53DE0">
        <w:rPr>
          <w:rFonts w:ascii="ＭＳ ゴシック" w:eastAsia="ＭＳ ゴシック" w:hAnsi="ＭＳ ゴシック" w:hint="eastAsia"/>
          <w:sz w:val="22"/>
          <w:szCs w:val="22"/>
        </w:rPr>
        <w:t>住所</w:t>
      </w:r>
    </w:p>
    <w:p w14:paraId="7088C065" w14:textId="33264203" w:rsidR="009D4A75" w:rsidRPr="000D134E" w:rsidRDefault="0070234D" w:rsidP="000D134E">
      <w:pPr>
        <w:spacing w:line="300" w:lineRule="exact"/>
        <w:ind w:firstLineChars="200" w:firstLine="440"/>
        <w:rPr>
          <w:rFonts w:ascii="ＭＳ ゴシック" w:eastAsia="ＭＳ ゴシック" w:hAnsi="ＭＳ ゴシック"/>
          <w:sz w:val="22"/>
          <w:szCs w:val="22"/>
        </w:rPr>
      </w:pPr>
      <w:r w:rsidRPr="0073767F">
        <w:rPr>
          <w:rFonts w:asciiTheme="majorEastAsia" w:eastAsiaTheme="majorEastAsia" w:hAnsiTheme="majorEastAsia"/>
          <w:sz w:val="22"/>
          <w:szCs w:val="22"/>
        </w:rPr>
        <w:t>☑</w:t>
      </w:r>
      <w:r w:rsidR="00CC4B7A" w:rsidRPr="000D134E">
        <w:rPr>
          <w:rFonts w:ascii="ＭＳ ゴシック" w:eastAsia="ＭＳ ゴシック" w:hAnsi="ＭＳ ゴシック" w:hint="eastAsia"/>
          <w:sz w:val="22"/>
          <w:szCs w:val="22"/>
        </w:rPr>
        <w:t xml:space="preserve">　</w:t>
      </w:r>
      <w:r w:rsidR="009D4A75" w:rsidRPr="000D134E">
        <w:rPr>
          <w:rFonts w:ascii="ＭＳ ゴシック" w:eastAsia="ＭＳ ゴシック" w:hAnsi="ＭＳ ゴシック" w:cs="Wingdings" w:hint="eastAsia"/>
          <w:b/>
          <w:bCs/>
          <w:spacing w:val="-50"/>
          <w:sz w:val="22"/>
          <w:szCs w:val="22"/>
        </w:rPr>
        <w:t xml:space="preserve">  </w:t>
      </w:r>
      <w:r w:rsidR="009D4A75" w:rsidRPr="000D134E">
        <w:rPr>
          <w:rFonts w:ascii="ＭＳ ゴシック" w:eastAsia="ＭＳ ゴシック" w:hAnsi="ＭＳ ゴシック" w:hint="eastAsia"/>
          <w:sz w:val="22"/>
          <w:szCs w:val="22"/>
        </w:rPr>
        <w:t>申立書</w:t>
      </w:r>
      <w:r w:rsidR="00D766B5">
        <w:rPr>
          <w:rFonts w:ascii="ＭＳ ゴシック" w:eastAsia="ＭＳ ゴシック" w:hAnsi="ＭＳ ゴシック" w:hint="eastAsia"/>
          <w:sz w:val="22"/>
          <w:szCs w:val="22"/>
        </w:rPr>
        <w:t>の成年後見人等候補者欄に</w:t>
      </w:r>
      <w:r w:rsidR="009D4A75" w:rsidRPr="000D134E">
        <w:rPr>
          <w:rFonts w:ascii="ＭＳ ゴシック" w:eastAsia="ＭＳ ゴシック" w:hAnsi="ＭＳ ゴシック" w:hint="eastAsia"/>
          <w:sz w:val="22"/>
          <w:szCs w:val="22"/>
        </w:rPr>
        <w:t>記載のとおり</w:t>
      </w:r>
    </w:p>
    <w:p w14:paraId="4949DA20" w14:textId="768F5B73" w:rsidR="009D4A75" w:rsidRDefault="009D4A75" w:rsidP="00310DBD">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w:t>
      </w:r>
      <w:r w:rsidR="00CC4B7A"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rPr>
        <w:t>次のとおり</w:t>
      </w:r>
    </w:p>
    <w:p w14:paraId="3868F887" w14:textId="77777777" w:rsidR="00FB55BC" w:rsidRPr="000D134E" w:rsidRDefault="00FB55BC" w:rsidP="005700D4">
      <w:pPr>
        <w:spacing w:line="80" w:lineRule="exact"/>
        <w:rPr>
          <w:rFonts w:ascii="ＭＳ ゴシック" w:eastAsia="ＭＳ ゴシック" w:hAnsi="ＭＳ ゴシック"/>
          <w:spacing w:val="2"/>
          <w:sz w:val="22"/>
          <w:szCs w:val="22"/>
        </w:rPr>
      </w:pPr>
    </w:p>
    <w:p w14:paraId="3141EC25" w14:textId="74B44548" w:rsidR="009D4A75" w:rsidRDefault="009D4A75" w:rsidP="00310DBD">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rPr>
        <w:t xml:space="preserve">　　　</w:t>
      </w:r>
      <w:r w:rsidRPr="000D134E">
        <w:rPr>
          <w:rFonts w:ascii="ＭＳ ゴシック" w:eastAsia="ＭＳ ゴシック" w:hAnsi="ＭＳ ゴシック" w:hint="eastAsia"/>
          <w:sz w:val="22"/>
          <w:szCs w:val="22"/>
        </w:rPr>
        <w:t>－</w:t>
      </w:r>
      <w:r w:rsidR="00763655" w:rsidRPr="000D134E">
        <w:rPr>
          <w:rFonts w:ascii="ＭＳ ゴシック" w:eastAsia="ＭＳ ゴシック" w:hAnsi="ＭＳ ゴシック" w:hint="eastAsia"/>
          <w:sz w:val="22"/>
          <w:szCs w:val="22"/>
          <w:u w:val="single"/>
        </w:rPr>
        <w:t xml:space="preserve">　　　　</w:t>
      </w:r>
    </w:p>
    <w:p w14:paraId="01796F72" w14:textId="77777777" w:rsidR="00FB55BC" w:rsidRPr="000D134E" w:rsidRDefault="00FB55BC" w:rsidP="0073767F">
      <w:pPr>
        <w:spacing w:line="160" w:lineRule="exact"/>
        <w:rPr>
          <w:rFonts w:ascii="ＭＳ ゴシック" w:eastAsia="ＭＳ ゴシック" w:hAnsi="ＭＳ ゴシック"/>
          <w:spacing w:val="2"/>
          <w:sz w:val="22"/>
          <w:szCs w:val="22"/>
        </w:rPr>
      </w:pPr>
    </w:p>
    <w:p w14:paraId="490D1E35" w14:textId="42D2DAC2" w:rsidR="009D4A75" w:rsidRDefault="009D4A75" w:rsidP="00310DBD">
      <w:pPr>
        <w:spacing w:line="300" w:lineRule="exact"/>
        <w:rPr>
          <w:rFonts w:ascii="ＭＳ ゴシック" w:eastAsia="ＭＳ ゴシック" w:hAnsi="ＭＳ ゴシック"/>
          <w:sz w:val="22"/>
          <w:szCs w:val="22"/>
          <w:u w:val="single" w:color="000000"/>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住所：　　　　　　　　　　　　　　　　　　　 　　　　　　　</w:t>
      </w:r>
      <w:r w:rsidR="00763655" w:rsidRPr="000D134E">
        <w:rPr>
          <w:rFonts w:ascii="ＭＳ ゴシック" w:eastAsia="ＭＳ ゴシック" w:hAnsi="ＭＳ ゴシック" w:hint="eastAsia"/>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w:t>
      </w:r>
    </w:p>
    <w:p w14:paraId="6ABDCFCC" w14:textId="77777777" w:rsidR="000D134E" w:rsidRPr="000D134E" w:rsidRDefault="000D134E" w:rsidP="00310DBD">
      <w:pPr>
        <w:spacing w:line="300" w:lineRule="exact"/>
        <w:rPr>
          <w:rFonts w:ascii="ＭＳ ゴシック" w:eastAsia="ＭＳ ゴシック" w:hAnsi="ＭＳ ゴシック"/>
          <w:spacing w:val="2"/>
          <w:sz w:val="22"/>
          <w:szCs w:val="22"/>
        </w:rPr>
      </w:pPr>
    </w:p>
    <w:p w14:paraId="03EB5D39" w14:textId="752A4038" w:rsidR="00B53DE0" w:rsidRPr="00E52C65" w:rsidRDefault="00B53DE0" w:rsidP="00B53DE0">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1EBE0D78" w14:textId="35A13D50" w:rsidR="00F25EC5" w:rsidRDefault="00B53DE0" w:rsidP="00B53DE0">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00F25EC5">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sidR="00F25EC5">
        <w:rPr>
          <w:rFonts w:ascii="ＭＳ ゴシック" w:eastAsia="ＭＳ ゴシック" w:hAnsi="ＭＳ ゴシック" w:hint="eastAsia"/>
          <w:u w:val="single" w:color="000000"/>
        </w:rPr>
        <w:t>（午前９時～午後５時）</w:t>
      </w:r>
      <w:r w:rsidRPr="00091D48">
        <w:rPr>
          <w:rFonts w:ascii="ＭＳ ゴシック" w:eastAsia="ＭＳ ゴシック" w:hAnsi="ＭＳ ゴシック" w:hint="eastAsia"/>
          <w:u w:val="single" w:color="000000"/>
        </w:rPr>
        <w:t xml:space="preserve">の連絡先：電話　　</w:t>
      </w:r>
      <w:r w:rsidR="007F1DA2" w:rsidRPr="005700D4">
        <w:rPr>
          <w:rFonts w:ascii="メイリオ" w:eastAsia="メイリオ" w:hAnsi="メイリオ" w:hint="eastAsia"/>
          <w:b/>
          <w:spacing w:val="-4"/>
          <w:sz w:val="20"/>
          <w:szCs w:val="20"/>
          <w:u w:val="single"/>
        </w:rPr>
        <w:t>〇〇〇</w:t>
      </w:r>
      <w:r w:rsidR="007F1DA2">
        <w:rPr>
          <w:rFonts w:ascii="ＭＳ ゴシック" w:eastAsia="ＭＳ ゴシック" w:hAnsi="ＭＳ ゴシック" w:hint="eastAsia"/>
          <w:u w:val="single" w:color="000000"/>
        </w:rPr>
        <w:t xml:space="preserve">　（</w:t>
      </w:r>
      <w:r w:rsidR="007F1DA2" w:rsidRPr="00091D48">
        <w:rPr>
          <w:rFonts w:ascii="ＭＳ ゴシック" w:eastAsia="ＭＳ ゴシック" w:hAnsi="ＭＳ ゴシック" w:hint="eastAsia"/>
          <w:u w:val="single" w:color="000000"/>
        </w:rPr>
        <w:t xml:space="preserve">　</w:t>
      </w:r>
      <w:r w:rsidR="007F1DA2" w:rsidRPr="005700D4">
        <w:rPr>
          <w:rFonts w:ascii="メイリオ" w:eastAsia="メイリオ" w:hAnsi="メイリオ" w:hint="eastAsia"/>
          <w:b/>
          <w:spacing w:val="-4"/>
          <w:sz w:val="20"/>
          <w:szCs w:val="20"/>
          <w:u w:val="single"/>
        </w:rPr>
        <w:t xml:space="preserve">〇〇〇〇　</w:t>
      </w:r>
      <w:r w:rsidR="007F1DA2">
        <w:rPr>
          <w:rFonts w:ascii="ＭＳ ゴシック" w:eastAsia="ＭＳ ゴシック" w:hAnsi="ＭＳ ゴシック" w:hint="eastAsia"/>
          <w:u w:val="single" w:color="000000"/>
        </w:rPr>
        <w:t xml:space="preserve">）　</w:t>
      </w:r>
      <w:r w:rsidR="007F1DA2" w:rsidRPr="005700D4">
        <w:rPr>
          <w:rFonts w:ascii="メイリオ" w:eastAsia="メイリオ" w:hAnsi="メイリオ" w:hint="eastAsia"/>
          <w:b/>
          <w:spacing w:val="-4"/>
          <w:sz w:val="20"/>
          <w:szCs w:val="20"/>
          <w:u w:val="single"/>
        </w:rPr>
        <w:t>〇〇〇〇</w:t>
      </w:r>
      <w:r w:rsidRPr="00091D48">
        <w:rPr>
          <w:rFonts w:ascii="ＭＳ ゴシック" w:eastAsia="ＭＳ ゴシック" w:hAnsi="ＭＳ ゴシック" w:hint="eastAsia"/>
          <w:u w:val="single" w:color="000000"/>
        </w:rPr>
        <w:t xml:space="preserve">　</w:t>
      </w:r>
    </w:p>
    <w:p w14:paraId="77640EAC" w14:textId="4A65129D" w:rsidR="00B53DE0" w:rsidRDefault="007F1DA2" w:rsidP="00F25EC5">
      <w:pPr>
        <w:spacing w:line="300" w:lineRule="exact"/>
        <w:ind w:firstLineChars="3000" w:firstLine="6300"/>
        <w:rPr>
          <w:rFonts w:ascii="ＭＳ ゴシック" w:eastAsia="ＭＳ ゴシック" w:hAnsi="ＭＳ ゴシック"/>
        </w:rPr>
      </w:pPr>
      <w:r>
        <w:rPr>
          <w:rFonts w:ascii="ＭＳ ゴシック" w:eastAsia="ＭＳ ゴシック" w:hAnsi="ＭＳ ゴシック" w:hint="eastAsia"/>
        </w:rPr>
        <w:t>（</w:t>
      </w:r>
      <w:r w:rsidRPr="00D81F17">
        <w:rPr>
          <w:rFonts w:ascii="ＭＳ Ｐゴシック" w:eastAsia="ＭＳ Ｐゴシック" w:hAnsi="ＭＳ Ｐゴシック" w:hint="eastAsia"/>
          <w:szCs w:val="21"/>
        </w:rPr>
        <w:t>☑</w:t>
      </w:r>
      <w:r w:rsidR="00B53DE0" w:rsidRPr="00F25EC5">
        <w:rPr>
          <w:rFonts w:ascii="ＭＳ ゴシック" w:eastAsia="ＭＳ ゴシック" w:hAnsi="ＭＳ ゴシック" w:hint="eastAsia"/>
        </w:rPr>
        <w:t>携帯・□自宅・□勤務先）</w:t>
      </w:r>
    </w:p>
    <w:p w14:paraId="4E7C59CF" w14:textId="77777777" w:rsidR="005700D4" w:rsidRPr="00F25EC5" w:rsidRDefault="005700D4" w:rsidP="0073767F">
      <w:pPr>
        <w:spacing w:line="200" w:lineRule="exact"/>
        <w:rPr>
          <w:rFonts w:ascii="ＭＳ ゴシック" w:eastAsia="ＭＳ ゴシック" w:hAnsi="ＭＳ ゴシック"/>
        </w:rPr>
      </w:pPr>
    </w:p>
    <w:p w14:paraId="6DB7767B" w14:textId="70EE88E5" w:rsidR="00FB55BC" w:rsidRPr="000D134E" w:rsidRDefault="007F1DA2" w:rsidP="005700D4">
      <w:pPr>
        <w:spacing w:line="300" w:lineRule="exact"/>
        <w:ind w:firstLineChars="193" w:firstLine="4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裁判所名で電話することに支障がありますか。　</w:t>
      </w:r>
      <w:r w:rsidRPr="00D81F17">
        <w:rPr>
          <w:rFonts w:ascii="ＭＳ Ｐゴシック" w:eastAsia="ＭＳ Ｐゴシック" w:hAnsi="ＭＳ Ｐゴシック" w:hint="eastAsia"/>
          <w:szCs w:val="21"/>
        </w:rPr>
        <w:t>☑</w:t>
      </w:r>
      <w:r w:rsidR="001E4D84" w:rsidRPr="000D134E">
        <w:rPr>
          <w:rFonts w:asciiTheme="minorEastAsia" w:eastAsiaTheme="minorEastAsia" w:hAnsiTheme="minorEastAsia" w:hint="eastAsia"/>
          <w:sz w:val="22"/>
          <w:szCs w:val="22"/>
        </w:rPr>
        <w:t>電話してもよい・□差し支える</w:t>
      </w:r>
    </w:p>
    <w:p w14:paraId="042ECFE5" w14:textId="0A06B068" w:rsidR="001E4D84" w:rsidRDefault="00C55E9E" w:rsidP="005700D4">
      <w:pPr>
        <w:spacing w:line="300" w:lineRule="exact"/>
        <w:ind w:leftChars="203" w:left="567" w:hangingChars="64" w:hanging="141"/>
        <w:rPr>
          <w:rFonts w:asciiTheme="minorEastAsia" w:eastAsiaTheme="minorEastAsia" w:hAnsiTheme="minorEastAsia"/>
          <w:sz w:val="22"/>
          <w:szCs w:val="22"/>
        </w:rPr>
      </w:pPr>
      <w:r>
        <w:rPr>
          <w:rFonts w:asciiTheme="minorEastAsia" w:eastAsiaTheme="minorEastAsia" w:hAnsiTheme="minorEastAsia"/>
          <w:sz w:val="22"/>
          <w:szCs w:val="22"/>
        </w:rPr>
        <w:t>・　裁判所から連絡するに当たり留意すべきこと（電話することに支障がある</w:t>
      </w:r>
      <w:r w:rsidR="001E4D84" w:rsidRPr="000D134E">
        <w:rPr>
          <w:rFonts w:asciiTheme="minorEastAsia" w:eastAsiaTheme="minorEastAsia" w:hAnsiTheme="minorEastAsia"/>
          <w:sz w:val="22"/>
          <w:szCs w:val="22"/>
        </w:rPr>
        <w:t>時間帯等）があれば記載してください。</w:t>
      </w:r>
    </w:p>
    <w:p w14:paraId="61ABBFD2" w14:textId="75AE628D" w:rsidR="00330234" w:rsidRPr="005700D4" w:rsidRDefault="00330234" w:rsidP="0073767F">
      <w:pPr>
        <w:spacing w:line="380" w:lineRule="exact"/>
        <w:rPr>
          <w:rFonts w:ascii="メイリオ" w:eastAsia="メイリオ" w:hAnsi="メイリオ"/>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sidR="00762B2C" w:rsidRPr="005700D4">
        <w:rPr>
          <w:rFonts w:ascii="メイリオ" w:eastAsia="メイリオ" w:hAnsi="メイリオ" w:hint="eastAsia"/>
          <w:b/>
          <w:sz w:val="24"/>
          <w:u w:val="single"/>
        </w:rPr>
        <w:t>特になし</w:t>
      </w:r>
      <w:r w:rsidRPr="005700D4">
        <w:rPr>
          <w:rFonts w:ascii="メイリオ" w:eastAsia="メイリオ" w:hAnsi="メイリオ" w:hint="eastAsia"/>
          <w:b/>
          <w:bCs/>
          <w:sz w:val="22"/>
          <w:szCs w:val="22"/>
          <w:u w:val="single"/>
        </w:rPr>
        <w:t xml:space="preserve">　　　　　　　　　　　　　　　　　　　　　　　　　　　　　　　　　　　　　　　</w:t>
      </w:r>
    </w:p>
    <w:p w14:paraId="7616E439" w14:textId="5AD53B82" w:rsidR="001E4D84" w:rsidRPr="00330234" w:rsidRDefault="001E4D84" w:rsidP="009D4A75">
      <w:pPr>
        <w:spacing w:afterLines="50" w:after="120" w:line="300" w:lineRule="exact"/>
        <w:rPr>
          <w:rFonts w:ascii="ＭＳ ゴシック" w:eastAsia="ＭＳ ゴシック" w:hAnsi="ＭＳ ゴシック"/>
          <w:sz w:val="22"/>
          <w:szCs w:val="22"/>
        </w:rPr>
      </w:pPr>
    </w:p>
    <w:p w14:paraId="69195B1B" w14:textId="7DD50076" w:rsidR="00EC3209" w:rsidRPr="000D134E" w:rsidRDefault="00EC3209" w:rsidP="00310DBD">
      <w:pPr>
        <w:spacing w:line="300" w:lineRule="exact"/>
        <w:rPr>
          <w:rFonts w:ascii="ＭＳ 明朝" w:hAnsi="ＭＳ 明朝"/>
          <w:sz w:val="22"/>
          <w:szCs w:val="22"/>
        </w:rPr>
      </w:pPr>
      <w:r w:rsidRPr="000D134E">
        <w:rPr>
          <w:rFonts w:ascii="ＭＳ ゴシック" w:eastAsia="ＭＳ ゴシック" w:hAnsi="ＭＳ ゴシック" w:hint="eastAsia"/>
          <w:b/>
          <w:bCs/>
          <w:sz w:val="22"/>
          <w:szCs w:val="22"/>
        </w:rPr>
        <w:t>１　あなたの現在の生活状況</w:t>
      </w:r>
      <w:r w:rsidR="005E297F" w:rsidRPr="000D134E">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健康状態</w:t>
      </w:r>
      <w:r w:rsidR="005E297F" w:rsidRPr="000D134E">
        <w:rPr>
          <w:rFonts w:ascii="ＭＳ ゴシック" w:eastAsia="ＭＳ ゴシック" w:hAnsi="ＭＳ ゴシック" w:hint="eastAsia"/>
          <w:b/>
          <w:bCs/>
          <w:sz w:val="22"/>
          <w:szCs w:val="22"/>
        </w:rPr>
        <w:t>，経歴</w:t>
      </w:r>
      <w:r w:rsidRPr="000D134E">
        <w:rPr>
          <w:rFonts w:ascii="ＭＳ ゴシック" w:eastAsia="ＭＳ ゴシック" w:hAnsi="ＭＳ ゴシック" w:hint="eastAsia"/>
          <w:b/>
          <w:bCs/>
          <w:sz w:val="22"/>
          <w:szCs w:val="22"/>
        </w:rPr>
        <w:t>など</w:t>
      </w:r>
    </w:p>
    <w:p w14:paraId="0CC911E0" w14:textId="77777777" w:rsidR="00EC3209" w:rsidRPr="000D134E" w:rsidRDefault="00EC3209" w:rsidP="000D134E">
      <w:pPr>
        <w:tabs>
          <w:tab w:val="left" w:pos="1620"/>
        </w:tabs>
        <w:spacing w:line="300" w:lineRule="exact"/>
        <w:ind w:firstLineChars="100" w:firstLine="220"/>
        <w:rPr>
          <w:rFonts w:ascii="ＭＳ 明朝" w:hAnsi="ＭＳ 明朝"/>
          <w:sz w:val="22"/>
          <w:szCs w:val="22"/>
        </w:rPr>
      </w:pPr>
      <w:r w:rsidRPr="000D134E">
        <w:rPr>
          <w:rFonts w:ascii="ＭＳ 明朝" w:hAnsi="ＭＳ 明朝" w:hint="eastAsia"/>
          <w:sz w:val="22"/>
          <w:szCs w:val="22"/>
        </w:rPr>
        <w:t>(</w:t>
      </w:r>
      <w:r w:rsidRPr="000D134E">
        <w:rPr>
          <w:rFonts w:ascii="ＭＳ 明朝" w:hAnsi="ＭＳ 明朝"/>
          <w:sz w:val="22"/>
          <w:szCs w:val="22"/>
        </w:rPr>
        <w:t>1</w:t>
      </w:r>
      <w:r w:rsidRPr="000D134E">
        <w:rPr>
          <w:rFonts w:ascii="ＭＳ 明朝" w:hAnsi="ＭＳ 明朝" w:hint="eastAsia"/>
          <w:sz w:val="22"/>
          <w:szCs w:val="22"/>
        </w:rPr>
        <w:t>)　職業</w:t>
      </w:r>
      <w:r w:rsidRPr="000D134E">
        <w:rPr>
          <w:rFonts w:ascii="ＭＳ 明朝" w:hAnsi="ＭＳ 明朝"/>
          <w:sz w:val="22"/>
          <w:szCs w:val="22"/>
        </w:rPr>
        <w:tab/>
      </w:r>
    </w:p>
    <w:p w14:paraId="18BF638B" w14:textId="4BC99DC8" w:rsidR="00EC3209" w:rsidRPr="000D134E" w:rsidRDefault="00EC3209"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（職種：</w:t>
      </w:r>
      <w:r w:rsidRPr="000D134E">
        <w:rPr>
          <w:rFonts w:ascii="ＭＳ 明朝" w:hAnsi="ＭＳ 明朝" w:hint="eastAsia"/>
          <w:sz w:val="22"/>
          <w:szCs w:val="22"/>
          <w:u w:val="single"/>
        </w:rPr>
        <w:t xml:space="preserve">　</w:t>
      </w:r>
      <w:r w:rsidR="00F40C59" w:rsidRPr="005700D4">
        <w:rPr>
          <w:rFonts w:ascii="メイリオ" w:eastAsia="メイリオ" w:hAnsi="メイリオ" w:hint="eastAsia"/>
          <w:b/>
          <w:sz w:val="22"/>
          <w:szCs w:val="22"/>
          <w:u w:val="single"/>
        </w:rPr>
        <w:t>会社員</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勤務先名：</w:t>
      </w:r>
      <w:r w:rsidRPr="000D134E">
        <w:rPr>
          <w:rFonts w:ascii="ＭＳ 明朝" w:hAnsi="ＭＳ 明朝" w:hint="eastAsia"/>
          <w:sz w:val="22"/>
          <w:szCs w:val="22"/>
          <w:u w:val="single"/>
        </w:rPr>
        <w:t xml:space="preserve">　</w:t>
      </w:r>
      <w:r w:rsidR="00F40C59" w:rsidRPr="005700D4">
        <w:rPr>
          <w:rFonts w:ascii="メイリオ" w:eastAsia="メイリオ" w:hAnsi="メイリオ" w:hint="eastAsia"/>
          <w:b/>
          <w:sz w:val="22"/>
          <w:szCs w:val="22"/>
          <w:u w:val="single"/>
        </w:rPr>
        <w:t>〇〇会社</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勤務先での役職：</w:t>
      </w:r>
      <w:r w:rsidRPr="000D134E">
        <w:rPr>
          <w:rFonts w:ascii="ＭＳ 明朝" w:hAnsi="ＭＳ 明朝" w:hint="eastAsia"/>
          <w:sz w:val="22"/>
          <w:szCs w:val="22"/>
          <w:u w:val="single"/>
        </w:rPr>
        <w:t xml:space="preserve">　　</w:t>
      </w:r>
      <w:r w:rsidR="00F40C59" w:rsidRPr="005700D4">
        <w:rPr>
          <w:rFonts w:ascii="メイリオ" w:eastAsia="メイリオ" w:hAnsi="メイリオ" w:hint="eastAsia"/>
          <w:b/>
          <w:sz w:val="22"/>
          <w:szCs w:val="22"/>
          <w:u w:val="single"/>
        </w:rPr>
        <w:t>〇〇〇</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w:t>
      </w:r>
    </w:p>
    <w:p w14:paraId="015A8293" w14:textId="452BB3CC" w:rsidR="00EC3209" w:rsidRPr="00171317" w:rsidRDefault="00EC3209" w:rsidP="0069798D">
      <w:pPr>
        <w:spacing w:line="360" w:lineRule="exact"/>
        <w:ind w:firstLineChars="100" w:firstLine="220"/>
        <w:rPr>
          <w:rFonts w:ascii="ＭＳ 明朝" w:hAnsi="ＭＳ 明朝"/>
          <w:sz w:val="22"/>
          <w:szCs w:val="22"/>
        </w:rPr>
      </w:pPr>
      <w:r w:rsidRPr="00171317">
        <w:rPr>
          <w:rFonts w:ascii="ＭＳ 明朝" w:hAnsi="ＭＳ 明朝" w:hint="eastAsia"/>
          <w:sz w:val="22"/>
          <w:szCs w:val="22"/>
        </w:rPr>
        <w:t>(</w:t>
      </w:r>
      <w:r w:rsidRPr="00171317">
        <w:rPr>
          <w:rFonts w:ascii="ＭＳ 明朝" w:hAnsi="ＭＳ 明朝"/>
          <w:sz w:val="22"/>
          <w:szCs w:val="22"/>
        </w:rPr>
        <w:t>2</w:t>
      </w:r>
      <w:r w:rsidRPr="00171317">
        <w:rPr>
          <w:rFonts w:ascii="ＭＳ 明朝" w:hAnsi="ＭＳ 明朝" w:hint="eastAsia"/>
          <w:sz w:val="22"/>
          <w:szCs w:val="22"/>
        </w:rPr>
        <w:t>)　収入（年収）（</w:t>
      </w:r>
      <w:r w:rsidRPr="00171317">
        <w:rPr>
          <w:rFonts w:ascii="ＭＳ 明朝" w:hAnsi="ＭＳ 明朝" w:hint="eastAsia"/>
          <w:sz w:val="22"/>
          <w:szCs w:val="22"/>
          <w:u w:val="single"/>
        </w:rPr>
        <w:t xml:space="preserve">　</w:t>
      </w:r>
      <w:r w:rsidR="00F40C59" w:rsidRPr="005700D4">
        <w:rPr>
          <w:rFonts w:ascii="メイリオ" w:eastAsia="メイリオ" w:hAnsi="メイリオ" w:hint="eastAsia"/>
          <w:b/>
          <w:sz w:val="22"/>
          <w:szCs w:val="22"/>
          <w:u w:val="single"/>
        </w:rPr>
        <w:t>〇〇〇万</w:t>
      </w:r>
      <w:r w:rsidR="00F40C59">
        <w:rPr>
          <w:rFonts w:ascii="ＭＳ 明朝" w:hAnsi="ＭＳ 明朝" w:hint="eastAsia"/>
          <w:sz w:val="22"/>
          <w:szCs w:val="22"/>
          <w:u w:val="single"/>
        </w:rPr>
        <w:t xml:space="preserve">　　</w:t>
      </w:r>
      <w:r w:rsidRPr="00171317">
        <w:rPr>
          <w:rFonts w:ascii="ＭＳ 明朝" w:hAnsi="ＭＳ 明朝" w:hint="eastAsia"/>
          <w:sz w:val="22"/>
          <w:szCs w:val="22"/>
          <w:u w:val="single"/>
        </w:rPr>
        <w:t xml:space="preserve">　　　</w:t>
      </w:r>
      <w:r w:rsidRPr="00171317">
        <w:rPr>
          <w:rFonts w:ascii="ＭＳ 明朝" w:hAnsi="ＭＳ 明朝" w:hint="eastAsia"/>
          <w:sz w:val="22"/>
          <w:szCs w:val="22"/>
        </w:rPr>
        <w:t>）円</w:t>
      </w:r>
    </w:p>
    <w:p w14:paraId="084FE1ED" w14:textId="6DCD73CD" w:rsidR="00EC3209" w:rsidRPr="00171317" w:rsidRDefault="00EC3209" w:rsidP="00310DBD">
      <w:pPr>
        <w:spacing w:line="300" w:lineRule="exact"/>
        <w:ind w:firstLineChars="200" w:firstLine="440"/>
        <w:rPr>
          <w:rFonts w:ascii="ＭＳ 明朝" w:hAnsi="ＭＳ 明朝"/>
          <w:sz w:val="22"/>
          <w:szCs w:val="22"/>
        </w:rPr>
      </w:pPr>
      <w:r w:rsidRPr="00171317">
        <w:rPr>
          <w:rFonts w:ascii="ＭＳ 明朝" w:hAnsi="ＭＳ 明朝" w:hint="eastAsia"/>
          <w:sz w:val="22"/>
          <w:szCs w:val="22"/>
        </w:rPr>
        <w:t xml:space="preserve">　 負債（借金）</w:t>
      </w:r>
    </w:p>
    <w:p w14:paraId="46A31F8E" w14:textId="77777777" w:rsidR="00E00DDC" w:rsidRDefault="00EC3209" w:rsidP="00E00DDC">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sidR="005061D8" w:rsidRPr="00171317">
        <w:rPr>
          <w:rFonts w:ascii="ＭＳ 明朝" w:hAnsi="ＭＳ 明朝" w:hint="eastAsia"/>
          <w:sz w:val="22"/>
          <w:szCs w:val="22"/>
        </w:rPr>
        <w:t xml:space="preserve">　</w:t>
      </w:r>
      <w:r w:rsidRPr="0069798D">
        <w:rPr>
          <w:rFonts w:ascii="ＭＳ 明朝" w:hAnsi="ＭＳ 明朝" w:hint="eastAsia"/>
          <w:spacing w:val="27"/>
          <w:kern w:val="0"/>
          <w:sz w:val="22"/>
          <w:szCs w:val="22"/>
          <w:fitText w:val="1320" w:id="1943168512"/>
        </w:rPr>
        <w:t>住宅ロー</w:t>
      </w:r>
      <w:r w:rsidRPr="0069798D">
        <w:rPr>
          <w:rFonts w:ascii="ＭＳ 明朝" w:hAnsi="ＭＳ 明朝" w:hint="eastAsia"/>
          <w:spacing w:val="2"/>
          <w:kern w:val="0"/>
          <w:sz w:val="22"/>
          <w:szCs w:val="22"/>
          <w:fitText w:val="1320" w:id="1943168512"/>
        </w:rPr>
        <w:t>ン</w:t>
      </w:r>
      <w:r w:rsidR="001C6EA2" w:rsidRPr="00171317">
        <w:rPr>
          <w:rFonts w:ascii="ＭＳ 明朝" w:hAnsi="ＭＳ 明朝" w:hint="eastAsia"/>
          <w:sz w:val="22"/>
          <w:szCs w:val="22"/>
        </w:rPr>
        <w:t>（</w:t>
      </w:r>
      <w:r w:rsidR="001C6EA2" w:rsidRPr="00171317">
        <w:rPr>
          <w:rFonts w:ascii="ＭＳ 明朝" w:hAnsi="ＭＳ 明朝" w:hint="eastAsia"/>
          <w:sz w:val="22"/>
          <w:szCs w:val="22"/>
          <w:u w:val="single"/>
        </w:rPr>
        <w:t xml:space="preserve">　　　　　　　　　</w:t>
      </w:r>
      <w:r w:rsidR="001C6EA2" w:rsidRPr="00171317">
        <w:rPr>
          <w:rFonts w:ascii="ＭＳ 明朝" w:hAnsi="ＭＳ 明朝" w:hint="eastAsia"/>
          <w:sz w:val="22"/>
          <w:szCs w:val="22"/>
        </w:rPr>
        <w:t>）円</w:t>
      </w:r>
    </w:p>
    <w:p w14:paraId="41E7746A" w14:textId="3A4531DD" w:rsidR="001C6EA2" w:rsidRPr="00171317" w:rsidRDefault="0070234D" w:rsidP="00E00DDC">
      <w:pPr>
        <w:spacing w:line="300" w:lineRule="exact"/>
        <w:ind w:firstLineChars="350" w:firstLine="770"/>
        <w:rPr>
          <w:rFonts w:ascii="ＭＳ 明朝" w:hAnsi="ＭＳ 明朝"/>
          <w:sz w:val="22"/>
          <w:szCs w:val="22"/>
        </w:rPr>
      </w:pPr>
      <w:r w:rsidRPr="0070234D">
        <w:rPr>
          <w:rFonts w:asciiTheme="minorEastAsia" w:eastAsiaTheme="minorEastAsia" w:hAnsiTheme="minorEastAsia" w:hint="eastAsia"/>
          <w:sz w:val="22"/>
          <w:szCs w:val="22"/>
        </w:rPr>
        <w:t>☑</w:t>
      </w:r>
      <w:r w:rsidR="005061D8" w:rsidRPr="00171317">
        <w:rPr>
          <w:rFonts w:ascii="ＭＳ 明朝" w:hAnsi="ＭＳ 明朝" w:hint="eastAsia"/>
          <w:sz w:val="22"/>
          <w:szCs w:val="22"/>
        </w:rPr>
        <w:t xml:space="preserve">　</w:t>
      </w:r>
      <w:r w:rsidR="00EC3209" w:rsidRPr="00171317">
        <w:rPr>
          <w:rFonts w:ascii="ＭＳ 明朝" w:hAnsi="ＭＳ 明朝" w:hint="eastAsia"/>
          <w:sz w:val="22"/>
          <w:szCs w:val="22"/>
        </w:rPr>
        <w:t>自動車ローン</w:t>
      </w:r>
      <w:r w:rsidR="001C6EA2" w:rsidRPr="00171317">
        <w:rPr>
          <w:rFonts w:ascii="ＭＳ 明朝" w:hAnsi="ＭＳ 明朝" w:hint="eastAsia"/>
          <w:sz w:val="22"/>
          <w:szCs w:val="22"/>
        </w:rPr>
        <w:t>（</w:t>
      </w:r>
      <w:r w:rsidR="007F1DA2">
        <w:rPr>
          <w:rFonts w:ascii="ＭＳ 明朝" w:hAnsi="ＭＳ 明朝" w:hint="eastAsia"/>
          <w:sz w:val="22"/>
          <w:szCs w:val="22"/>
          <w:u w:val="single"/>
        </w:rPr>
        <w:t xml:space="preserve">　</w:t>
      </w:r>
      <w:r w:rsidR="007F1DA2" w:rsidRPr="005700D4">
        <w:rPr>
          <w:rFonts w:ascii="メイリオ" w:eastAsia="メイリオ" w:hAnsi="メイリオ" w:hint="eastAsia"/>
          <w:b/>
          <w:sz w:val="22"/>
          <w:szCs w:val="22"/>
          <w:u w:val="single"/>
        </w:rPr>
        <w:t>〇〇万</w:t>
      </w:r>
      <w:r w:rsidR="001C6EA2" w:rsidRPr="00171317">
        <w:rPr>
          <w:rFonts w:ascii="ＭＳ 明朝" w:hAnsi="ＭＳ 明朝" w:hint="eastAsia"/>
          <w:sz w:val="22"/>
          <w:szCs w:val="22"/>
          <w:u w:val="single"/>
        </w:rPr>
        <w:t xml:space="preserve">　</w:t>
      </w:r>
      <w:r w:rsidR="007F1DA2">
        <w:rPr>
          <w:rFonts w:ascii="ＭＳ 明朝" w:hAnsi="ＭＳ 明朝" w:hint="eastAsia"/>
          <w:sz w:val="22"/>
          <w:szCs w:val="22"/>
          <w:u w:val="single"/>
        </w:rPr>
        <w:t xml:space="preserve">　　　　</w:t>
      </w:r>
      <w:r w:rsidR="001C6EA2" w:rsidRPr="00171317">
        <w:rPr>
          <w:rFonts w:ascii="ＭＳ 明朝" w:hAnsi="ＭＳ 明朝" w:hint="eastAsia"/>
          <w:sz w:val="22"/>
          <w:szCs w:val="22"/>
        </w:rPr>
        <w:t>）円</w:t>
      </w:r>
    </w:p>
    <w:p w14:paraId="162903F7" w14:textId="77777777" w:rsidR="001C6EA2" w:rsidRPr="00171317" w:rsidRDefault="00EC3209" w:rsidP="001C6EA2">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sidR="005061D8" w:rsidRPr="00171317">
        <w:rPr>
          <w:rFonts w:ascii="ＭＳ 明朝" w:hAnsi="ＭＳ 明朝" w:hint="eastAsia"/>
          <w:sz w:val="22"/>
          <w:szCs w:val="22"/>
        </w:rPr>
        <w:t xml:space="preserve">　</w:t>
      </w:r>
      <w:r w:rsidR="005061D8" w:rsidRPr="007F1DA2">
        <w:rPr>
          <w:rFonts w:ascii="ＭＳ 明朝" w:hAnsi="ＭＳ 明朝" w:hint="eastAsia"/>
          <w:spacing w:val="27"/>
          <w:kern w:val="0"/>
          <w:sz w:val="22"/>
          <w:szCs w:val="22"/>
          <w:fitText w:val="1320" w:id="1943168513"/>
        </w:rPr>
        <w:t>消費者金</w:t>
      </w:r>
      <w:r w:rsidR="005061D8" w:rsidRPr="007F1DA2">
        <w:rPr>
          <w:rFonts w:ascii="ＭＳ 明朝" w:hAnsi="ＭＳ 明朝" w:hint="eastAsia"/>
          <w:spacing w:val="2"/>
          <w:kern w:val="0"/>
          <w:sz w:val="22"/>
          <w:szCs w:val="22"/>
          <w:fitText w:val="1320" w:id="1943168513"/>
        </w:rPr>
        <w:t>融</w:t>
      </w:r>
      <w:r w:rsidR="001C6EA2" w:rsidRPr="00171317">
        <w:rPr>
          <w:rFonts w:ascii="ＭＳ 明朝" w:hAnsi="ＭＳ 明朝" w:hint="eastAsia"/>
          <w:sz w:val="22"/>
          <w:szCs w:val="22"/>
        </w:rPr>
        <w:t>（</w:t>
      </w:r>
      <w:r w:rsidR="001C6EA2" w:rsidRPr="00171317">
        <w:rPr>
          <w:rFonts w:ascii="ＭＳ 明朝" w:hAnsi="ＭＳ 明朝" w:hint="eastAsia"/>
          <w:sz w:val="22"/>
          <w:szCs w:val="22"/>
          <w:u w:val="single"/>
        </w:rPr>
        <w:t xml:space="preserve">　　　　　　　　　</w:t>
      </w:r>
      <w:r w:rsidR="001C6EA2" w:rsidRPr="00171317">
        <w:rPr>
          <w:rFonts w:ascii="ＭＳ 明朝" w:hAnsi="ＭＳ 明朝" w:hint="eastAsia"/>
          <w:sz w:val="22"/>
          <w:szCs w:val="22"/>
        </w:rPr>
        <w:t>）円</w:t>
      </w:r>
    </w:p>
    <w:p w14:paraId="23E50695" w14:textId="093D064E" w:rsidR="001C6EA2" w:rsidRPr="00171317" w:rsidRDefault="00EC3209" w:rsidP="001C6EA2">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sidR="005061D8" w:rsidRPr="00171317">
        <w:rPr>
          <w:rFonts w:ascii="ＭＳ 明朝" w:hAnsi="ＭＳ 明朝" w:hint="eastAsia"/>
          <w:sz w:val="22"/>
          <w:szCs w:val="22"/>
        </w:rPr>
        <w:t xml:space="preserve">　</w:t>
      </w:r>
      <w:r w:rsidR="000D134E" w:rsidRPr="0069798D">
        <w:rPr>
          <w:rFonts w:ascii="ＭＳ 明朝" w:hAnsi="ＭＳ 明朝" w:hint="eastAsia"/>
          <w:spacing w:val="165"/>
          <w:kern w:val="0"/>
          <w:sz w:val="22"/>
          <w:szCs w:val="22"/>
          <w:fitText w:val="1320" w:id="1943168514"/>
        </w:rPr>
        <w:t>その</w:t>
      </w:r>
      <w:r w:rsidR="000D134E" w:rsidRPr="0069798D">
        <w:rPr>
          <w:rFonts w:ascii="ＭＳ 明朝" w:hAnsi="ＭＳ 明朝" w:hint="eastAsia"/>
          <w:kern w:val="0"/>
          <w:sz w:val="22"/>
          <w:szCs w:val="22"/>
          <w:fitText w:val="1320" w:id="1943168514"/>
        </w:rPr>
        <w:t>他</w:t>
      </w:r>
      <w:r w:rsidR="000D134E" w:rsidRPr="00171317">
        <w:rPr>
          <w:rFonts w:ascii="ＭＳ 明朝" w:hAnsi="ＭＳ 明朝" w:hint="eastAsia"/>
          <w:sz w:val="22"/>
          <w:szCs w:val="22"/>
        </w:rPr>
        <w:t>（</w:t>
      </w:r>
      <w:r w:rsidR="0069798D">
        <w:rPr>
          <w:rFonts w:ascii="ＭＳ 明朝" w:hAnsi="ＭＳ 明朝" w:hint="eastAsia"/>
          <w:sz w:val="22"/>
          <w:szCs w:val="22"/>
        </w:rPr>
        <w:t>内容：</w:t>
      </w:r>
      <w:r w:rsidR="000D134E" w:rsidRPr="00171317">
        <w:rPr>
          <w:rFonts w:ascii="ＭＳ 明朝" w:hAnsi="ＭＳ 明朝" w:hint="eastAsia"/>
          <w:sz w:val="22"/>
          <w:szCs w:val="22"/>
        </w:rPr>
        <w:t xml:space="preserve">　　　　</w:t>
      </w:r>
      <w:r w:rsidRPr="00171317">
        <w:rPr>
          <w:rFonts w:ascii="ＭＳ 明朝" w:hAnsi="ＭＳ 明朝" w:hint="eastAsia"/>
          <w:sz w:val="22"/>
          <w:szCs w:val="22"/>
        </w:rPr>
        <w:t xml:space="preserve">　</w:t>
      </w:r>
      <w:r w:rsidR="0069798D">
        <w:rPr>
          <w:rFonts w:ascii="ＭＳ 明朝" w:hAnsi="ＭＳ 明朝" w:hint="eastAsia"/>
          <w:sz w:val="22"/>
          <w:szCs w:val="22"/>
        </w:rPr>
        <w:t xml:space="preserve">　　　　　</w:t>
      </w:r>
      <w:r w:rsidRPr="00171317">
        <w:rPr>
          <w:rFonts w:ascii="ＭＳ 明朝" w:hAnsi="ＭＳ 明朝" w:hint="eastAsia"/>
          <w:sz w:val="22"/>
          <w:szCs w:val="22"/>
        </w:rPr>
        <w:t>）</w:t>
      </w:r>
      <w:r w:rsidR="001C6EA2" w:rsidRPr="00171317">
        <w:rPr>
          <w:rFonts w:ascii="ＭＳ 明朝" w:hAnsi="ＭＳ 明朝" w:hint="eastAsia"/>
          <w:sz w:val="22"/>
          <w:szCs w:val="22"/>
        </w:rPr>
        <w:t>（</w:t>
      </w:r>
      <w:r w:rsidR="0069798D">
        <w:rPr>
          <w:rFonts w:ascii="ＭＳ 明朝" w:hAnsi="ＭＳ 明朝" w:hint="eastAsia"/>
          <w:sz w:val="22"/>
          <w:szCs w:val="22"/>
        </w:rPr>
        <w:t>金額：</w:t>
      </w:r>
      <w:r w:rsidR="001C6EA2" w:rsidRPr="00171317">
        <w:rPr>
          <w:rFonts w:ascii="ＭＳ 明朝" w:hAnsi="ＭＳ 明朝" w:hint="eastAsia"/>
          <w:sz w:val="22"/>
          <w:szCs w:val="22"/>
          <w:u w:val="single"/>
        </w:rPr>
        <w:t xml:space="preserve">　　　　　　　</w:t>
      </w:r>
      <w:r w:rsidR="0069798D">
        <w:rPr>
          <w:rFonts w:ascii="ＭＳ 明朝" w:hAnsi="ＭＳ 明朝" w:hint="eastAsia"/>
          <w:sz w:val="22"/>
          <w:szCs w:val="22"/>
          <w:u w:val="single"/>
        </w:rPr>
        <w:t xml:space="preserve">　</w:t>
      </w:r>
      <w:r w:rsidR="001C6EA2" w:rsidRPr="00171317">
        <w:rPr>
          <w:rFonts w:ascii="ＭＳ 明朝" w:hAnsi="ＭＳ 明朝" w:hint="eastAsia"/>
          <w:sz w:val="22"/>
          <w:szCs w:val="22"/>
          <w:u w:val="single"/>
        </w:rPr>
        <w:t xml:space="preserve">　　</w:t>
      </w:r>
      <w:r w:rsidR="007750E6" w:rsidRPr="007750E6">
        <w:rPr>
          <w:rFonts w:ascii="ＭＳ 明朝" w:hAnsi="ＭＳ 明朝" w:hint="eastAsia"/>
          <w:sz w:val="22"/>
          <w:szCs w:val="22"/>
        </w:rPr>
        <w:t>円</w:t>
      </w:r>
      <w:r w:rsidR="007750E6">
        <w:rPr>
          <w:rFonts w:ascii="ＭＳ 明朝" w:hAnsi="ＭＳ 明朝" w:hint="eastAsia"/>
          <w:sz w:val="22"/>
          <w:szCs w:val="22"/>
        </w:rPr>
        <w:t>）</w:t>
      </w:r>
    </w:p>
    <w:p w14:paraId="226B03C9" w14:textId="3D85758F" w:rsidR="001C6EA2" w:rsidRPr="00171317" w:rsidRDefault="001C6EA2" w:rsidP="001C6EA2">
      <w:pPr>
        <w:spacing w:line="300" w:lineRule="exact"/>
        <w:ind w:firstLineChars="100" w:firstLine="220"/>
        <w:rPr>
          <w:rFonts w:ascii="ＭＳ 明朝" w:hAnsi="ＭＳ 明朝"/>
          <w:spacing w:val="2"/>
          <w:sz w:val="22"/>
          <w:szCs w:val="22"/>
        </w:rPr>
      </w:pPr>
      <w:r w:rsidRPr="00171317">
        <w:rPr>
          <w:rFonts w:ascii="ＭＳ 明朝" w:hAnsi="ＭＳ 明朝" w:hint="eastAsia"/>
          <w:sz w:val="22"/>
          <w:szCs w:val="22"/>
        </w:rPr>
        <w:t>(3)　あなたと同居している方を記載してください。</w:t>
      </w:r>
    </w:p>
    <w:tbl>
      <w:tblPr>
        <w:tblpPr w:leftFromText="142" w:rightFromText="142" w:vertAnchor="page" w:horzAnchor="margin" w:tblpY="13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134"/>
        <w:gridCol w:w="1417"/>
        <w:gridCol w:w="3402"/>
      </w:tblGrid>
      <w:tr w:rsidR="001C6EA2" w:rsidRPr="000D134E" w14:paraId="01C712C7" w14:textId="77777777" w:rsidTr="001C6EA2">
        <w:trPr>
          <w:trHeight w:val="255"/>
        </w:trPr>
        <w:tc>
          <w:tcPr>
            <w:tcW w:w="3218" w:type="dxa"/>
            <w:tcBorders>
              <w:bottom w:val="double" w:sz="4" w:space="0" w:color="auto"/>
            </w:tcBorders>
            <w:vAlign w:val="center"/>
          </w:tcPr>
          <w:p w14:paraId="00265CE7" w14:textId="41D8BEFB" w:rsidR="001C6EA2" w:rsidRPr="000D134E" w:rsidRDefault="001C6EA2" w:rsidP="001C6EA2">
            <w:pPr>
              <w:spacing w:line="300" w:lineRule="exact"/>
              <w:jc w:val="center"/>
              <w:rPr>
                <w:rFonts w:ascii="ＭＳ 明朝" w:hAnsi="ＭＳ 明朝"/>
                <w:sz w:val="22"/>
                <w:szCs w:val="22"/>
              </w:rPr>
            </w:pPr>
            <w:r w:rsidRPr="000D134E">
              <w:rPr>
                <w:rFonts w:ascii="ＭＳ 明朝" w:hAnsi="ＭＳ 明朝" w:hint="eastAsia"/>
                <w:sz w:val="22"/>
                <w:szCs w:val="22"/>
              </w:rPr>
              <w:t>氏　　名</w:t>
            </w:r>
          </w:p>
        </w:tc>
        <w:tc>
          <w:tcPr>
            <w:tcW w:w="1134" w:type="dxa"/>
            <w:tcBorders>
              <w:bottom w:val="double" w:sz="4" w:space="0" w:color="auto"/>
            </w:tcBorders>
            <w:vAlign w:val="center"/>
          </w:tcPr>
          <w:p w14:paraId="5AC6B36D" w14:textId="77777777" w:rsidR="001C6EA2" w:rsidRPr="000D134E" w:rsidRDefault="001C6EA2" w:rsidP="001C6EA2">
            <w:pPr>
              <w:spacing w:line="300" w:lineRule="exact"/>
              <w:jc w:val="center"/>
              <w:rPr>
                <w:rFonts w:ascii="ＭＳ 明朝" w:hAnsi="ＭＳ 明朝"/>
                <w:sz w:val="22"/>
                <w:szCs w:val="22"/>
              </w:rPr>
            </w:pPr>
            <w:r w:rsidRPr="000D134E">
              <w:rPr>
                <w:rFonts w:ascii="ＭＳ 明朝" w:hAnsi="ＭＳ 明朝" w:hint="eastAsia"/>
                <w:sz w:val="22"/>
                <w:szCs w:val="22"/>
              </w:rPr>
              <w:t>年　齢</w:t>
            </w:r>
          </w:p>
        </w:tc>
        <w:tc>
          <w:tcPr>
            <w:tcW w:w="1417" w:type="dxa"/>
            <w:tcBorders>
              <w:bottom w:val="double" w:sz="4" w:space="0" w:color="auto"/>
            </w:tcBorders>
            <w:vAlign w:val="center"/>
          </w:tcPr>
          <w:p w14:paraId="13DE4E91" w14:textId="77777777" w:rsidR="001C6EA2" w:rsidRPr="000D134E" w:rsidRDefault="001C6EA2" w:rsidP="001C6EA2">
            <w:pPr>
              <w:spacing w:line="300" w:lineRule="exact"/>
              <w:jc w:val="center"/>
              <w:rPr>
                <w:rFonts w:ascii="ＭＳ 明朝" w:hAnsi="ＭＳ 明朝"/>
                <w:sz w:val="22"/>
                <w:szCs w:val="22"/>
              </w:rPr>
            </w:pPr>
            <w:r w:rsidRPr="000D134E">
              <w:rPr>
                <w:rFonts w:ascii="ＭＳ 明朝" w:hAnsi="ＭＳ 明朝" w:hint="eastAsia"/>
                <w:sz w:val="22"/>
                <w:szCs w:val="22"/>
              </w:rPr>
              <w:t>続　柄</w:t>
            </w:r>
          </w:p>
        </w:tc>
        <w:tc>
          <w:tcPr>
            <w:tcW w:w="3402" w:type="dxa"/>
            <w:tcBorders>
              <w:bottom w:val="double" w:sz="4" w:space="0" w:color="auto"/>
            </w:tcBorders>
            <w:vAlign w:val="center"/>
          </w:tcPr>
          <w:p w14:paraId="5278DD1A" w14:textId="77777777" w:rsidR="001C6EA2" w:rsidRPr="000D134E" w:rsidRDefault="001C6EA2" w:rsidP="001C6EA2">
            <w:pPr>
              <w:spacing w:line="300" w:lineRule="exact"/>
              <w:jc w:val="center"/>
              <w:rPr>
                <w:rFonts w:ascii="ＭＳ 明朝" w:hAnsi="ＭＳ 明朝"/>
                <w:sz w:val="22"/>
                <w:szCs w:val="22"/>
              </w:rPr>
            </w:pPr>
            <w:r w:rsidRPr="000D134E">
              <w:rPr>
                <w:rFonts w:ascii="ＭＳ 明朝" w:hAnsi="ＭＳ 明朝" w:hint="eastAsia"/>
                <w:sz w:val="22"/>
                <w:szCs w:val="22"/>
              </w:rPr>
              <w:t>職業</w:t>
            </w:r>
          </w:p>
        </w:tc>
      </w:tr>
      <w:tr w:rsidR="001C6EA2" w:rsidRPr="000D134E" w14:paraId="2DAFD013" w14:textId="77777777" w:rsidTr="001C6EA2">
        <w:trPr>
          <w:trHeight w:val="509"/>
        </w:trPr>
        <w:tc>
          <w:tcPr>
            <w:tcW w:w="3218" w:type="dxa"/>
            <w:tcBorders>
              <w:top w:val="double" w:sz="4" w:space="0" w:color="auto"/>
              <w:bottom w:val="dashed" w:sz="4" w:space="0" w:color="auto"/>
            </w:tcBorders>
          </w:tcPr>
          <w:p w14:paraId="4D281816" w14:textId="4966DCBA" w:rsidR="001C6EA2" w:rsidRPr="005700D4" w:rsidRDefault="007F1DA2" w:rsidP="007F1DA2">
            <w:pPr>
              <w:spacing w:line="440" w:lineRule="exact"/>
              <w:rPr>
                <w:rFonts w:ascii="メイリオ" w:eastAsia="メイリオ" w:hAnsi="メイリオ"/>
                <w:sz w:val="22"/>
                <w:szCs w:val="22"/>
              </w:rPr>
            </w:pPr>
            <w:r w:rsidRPr="005700D4">
              <w:rPr>
                <w:rFonts w:ascii="メイリオ" w:eastAsia="メイリオ" w:hAnsi="メイリオ"/>
                <w:sz w:val="22"/>
                <w:szCs w:val="22"/>
              </w:rPr>
              <w:t xml:space="preserve">　</w:t>
            </w:r>
            <w:r w:rsidRPr="005700D4">
              <w:rPr>
                <w:rFonts w:ascii="メイリオ" w:eastAsia="メイリオ" w:hAnsi="メイリオ" w:hint="eastAsia"/>
                <w:b/>
                <w:sz w:val="24"/>
              </w:rPr>
              <w:t xml:space="preserve">甲野　</w:t>
            </w:r>
            <w:r w:rsidR="000425C6" w:rsidRPr="005700D4">
              <w:rPr>
                <w:rFonts w:ascii="メイリオ" w:eastAsia="メイリオ" w:hAnsi="メイリオ" w:hint="eastAsia"/>
                <w:b/>
                <w:sz w:val="24"/>
              </w:rPr>
              <w:t>花子</w:t>
            </w:r>
          </w:p>
        </w:tc>
        <w:tc>
          <w:tcPr>
            <w:tcW w:w="1134" w:type="dxa"/>
            <w:tcBorders>
              <w:top w:val="double" w:sz="4" w:space="0" w:color="auto"/>
              <w:bottom w:val="dashed" w:sz="4" w:space="0" w:color="auto"/>
            </w:tcBorders>
          </w:tcPr>
          <w:p w14:paraId="1630DBE3" w14:textId="0DB8DA89" w:rsidR="001C6EA2" w:rsidRPr="005700D4" w:rsidRDefault="007B724D" w:rsidP="007B724D">
            <w:pPr>
              <w:spacing w:line="440" w:lineRule="exact"/>
              <w:jc w:val="center"/>
              <w:rPr>
                <w:rFonts w:ascii="メイリオ" w:eastAsia="メイリオ" w:hAnsi="メイリオ"/>
                <w:b/>
                <w:sz w:val="22"/>
                <w:szCs w:val="22"/>
              </w:rPr>
            </w:pPr>
            <w:r w:rsidRPr="005700D4">
              <w:rPr>
                <w:rFonts w:ascii="メイリオ" w:eastAsia="メイリオ" w:hAnsi="メイリオ" w:hint="eastAsia"/>
                <w:b/>
                <w:sz w:val="22"/>
                <w:szCs w:val="22"/>
              </w:rPr>
              <w:t>〇〇</w:t>
            </w:r>
          </w:p>
        </w:tc>
        <w:tc>
          <w:tcPr>
            <w:tcW w:w="1417" w:type="dxa"/>
            <w:tcBorders>
              <w:top w:val="double" w:sz="4" w:space="0" w:color="auto"/>
              <w:bottom w:val="dashed" w:sz="4" w:space="0" w:color="auto"/>
            </w:tcBorders>
          </w:tcPr>
          <w:p w14:paraId="6B70606A" w14:textId="62F8C095" w:rsidR="001C6EA2" w:rsidRPr="005700D4" w:rsidRDefault="007B724D" w:rsidP="007B724D">
            <w:pPr>
              <w:spacing w:line="440" w:lineRule="exact"/>
              <w:jc w:val="center"/>
              <w:rPr>
                <w:rFonts w:ascii="メイリオ" w:eastAsia="メイリオ" w:hAnsi="メイリオ"/>
                <w:b/>
                <w:sz w:val="24"/>
              </w:rPr>
            </w:pPr>
            <w:r w:rsidRPr="005700D4">
              <w:rPr>
                <w:rFonts w:ascii="メイリオ" w:eastAsia="メイリオ" w:hAnsi="メイリオ" w:hint="eastAsia"/>
                <w:b/>
                <w:sz w:val="24"/>
              </w:rPr>
              <w:t>母</w:t>
            </w:r>
          </w:p>
        </w:tc>
        <w:tc>
          <w:tcPr>
            <w:tcW w:w="3402" w:type="dxa"/>
            <w:tcBorders>
              <w:top w:val="double" w:sz="4" w:space="0" w:color="auto"/>
              <w:bottom w:val="dashed" w:sz="4" w:space="0" w:color="auto"/>
            </w:tcBorders>
          </w:tcPr>
          <w:p w14:paraId="512FB140" w14:textId="21668A58" w:rsidR="001C6EA2" w:rsidRPr="005700D4" w:rsidRDefault="00BC7378" w:rsidP="007F1DA2">
            <w:pPr>
              <w:spacing w:line="440" w:lineRule="exact"/>
              <w:rPr>
                <w:rFonts w:ascii="メイリオ" w:eastAsia="メイリオ" w:hAnsi="メイリオ"/>
                <w:b/>
                <w:sz w:val="22"/>
                <w:szCs w:val="22"/>
              </w:rPr>
            </w:pPr>
            <w:r w:rsidRPr="005700D4">
              <w:rPr>
                <w:rFonts w:ascii="メイリオ" w:eastAsia="メイリオ" w:hAnsi="メイリオ"/>
                <w:sz w:val="22"/>
                <w:szCs w:val="22"/>
              </w:rPr>
              <w:t xml:space="preserve">　</w:t>
            </w:r>
            <w:r w:rsidRPr="005700D4">
              <w:rPr>
                <w:rFonts w:ascii="メイリオ" w:eastAsia="メイリオ" w:hAnsi="メイリオ" w:hint="eastAsia"/>
                <w:b/>
                <w:sz w:val="22"/>
                <w:szCs w:val="22"/>
              </w:rPr>
              <w:t>無職</w:t>
            </w:r>
          </w:p>
        </w:tc>
      </w:tr>
      <w:tr w:rsidR="001C6EA2" w:rsidRPr="000D134E" w14:paraId="23288DD8" w14:textId="77777777" w:rsidTr="001C6EA2">
        <w:trPr>
          <w:trHeight w:val="551"/>
        </w:trPr>
        <w:tc>
          <w:tcPr>
            <w:tcW w:w="3218" w:type="dxa"/>
            <w:tcBorders>
              <w:top w:val="dashed" w:sz="4" w:space="0" w:color="auto"/>
              <w:left w:val="single" w:sz="4" w:space="0" w:color="auto"/>
              <w:bottom w:val="dashed" w:sz="4" w:space="0" w:color="auto"/>
            </w:tcBorders>
          </w:tcPr>
          <w:p w14:paraId="4CCE2AFD" w14:textId="3125CD3E" w:rsidR="001C6EA2" w:rsidRPr="005700D4" w:rsidRDefault="007B724D" w:rsidP="007F1DA2">
            <w:pPr>
              <w:spacing w:line="440" w:lineRule="exact"/>
              <w:rPr>
                <w:rFonts w:ascii="メイリオ" w:eastAsia="メイリオ" w:hAnsi="メイリオ"/>
                <w:sz w:val="22"/>
                <w:szCs w:val="22"/>
              </w:rPr>
            </w:pPr>
            <w:r w:rsidRPr="005700D4">
              <w:rPr>
                <w:rFonts w:ascii="メイリオ" w:eastAsia="メイリオ" w:hAnsi="メイリオ"/>
                <w:sz w:val="22"/>
                <w:szCs w:val="22"/>
              </w:rPr>
              <w:t xml:space="preserve">　</w:t>
            </w:r>
            <w:r w:rsidR="00D801A1" w:rsidRPr="005700D4">
              <w:rPr>
                <w:rFonts w:ascii="メイリオ" w:eastAsia="メイリオ" w:hAnsi="メイリオ" w:hint="eastAsia"/>
                <w:b/>
                <w:sz w:val="24"/>
              </w:rPr>
              <w:t xml:space="preserve">甲野　</w:t>
            </w:r>
            <w:r w:rsidR="00FD5A81" w:rsidRPr="005700D4">
              <w:rPr>
                <w:rFonts w:ascii="メイリオ" w:eastAsia="メイリオ" w:hAnsi="メイリオ" w:hint="eastAsia"/>
                <w:b/>
                <w:sz w:val="24"/>
              </w:rPr>
              <w:t>海子</w:t>
            </w:r>
          </w:p>
        </w:tc>
        <w:tc>
          <w:tcPr>
            <w:tcW w:w="1134" w:type="dxa"/>
            <w:tcBorders>
              <w:top w:val="dashed" w:sz="4" w:space="0" w:color="auto"/>
              <w:bottom w:val="dashed" w:sz="4" w:space="0" w:color="auto"/>
            </w:tcBorders>
          </w:tcPr>
          <w:p w14:paraId="1C540DB2" w14:textId="659AB015" w:rsidR="001C6EA2" w:rsidRPr="005700D4" w:rsidRDefault="000425C6" w:rsidP="007B724D">
            <w:pPr>
              <w:spacing w:line="440" w:lineRule="exact"/>
              <w:jc w:val="center"/>
              <w:rPr>
                <w:rFonts w:ascii="メイリオ" w:eastAsia="メイリオ" w:hAnsi="メイリオ"/>
                <w:sz w:val="22"/>
                <w:szCs w:val="22"/>
              </w:rPr>
            </w:pPr>
            <w:r w:rsidRPr="005700D4">
              <w:rPr>
                <w:rFonts w:ascii="メイリオ" w:eastAsia="メイリオ" w:hAnsi="メイリオ" w:hint="eastAsia"/>
                <w:b/>
                <w:sz w:val="22"/>
                <w:szCs w:val="22"/>
              </w:rPr>
              <w:t>〇〇</w:t>
            </w:r>
          </w:p>
        </w:tc>
        <w:tc>
          <w:tcPr>
            <w:tcW w:w="1417" w:type="dxa"/>
            <w:tcBorders>
              <w:top w:val="dashed" w:sz="4" w:space="0" w:color="auto"/>
              <w:bottom w:val="dashed" w:sz="4" w:space="0" w:color="auto"/>
            </w:tcBorders>
          </w:tcPr>
          <w:p w14:paraId="5F9E1AB6" w14:textId="6E27F58E" w:rsidR="001C6EA2" w:rsidRPr="005700D4" w:rsidRDefault="000425C6" w:rsidP="007B724D">
            <w:pPr>
              <w:spacing w:line="440" w:lineRule="exact"/>
              <w:jc w:val="center"/>
              <w:rPr>
                <w:rFonts w:ascii="メイリオ" w:eastAsia="メイリオ" w:hAnsi="メイリオ"/>
                <w:b/>
                <w:sz w:val="22"/>
                <w:szCs w:val="22"/>
              </w:rPr>
            </w:pPr>
            <w:r w:rsidRPr="005700D4">
              <w:rPr>
                <w:rFonts w:ascii="メイリオ" w:eastAsia="メイリオ" w:hAnsi="メイリオ" w:hint="eastAsia"/>
                <w:b/>
                <w:sz w:val="22"/>
                <w:szCs w:val="22"/>
              </w:rPr>
              <w:t>妻</w:t>
            </w:r>
          </w:p>
        </w:tc>
        <w:tc>
          <w:tcPr>
            <w:tcW w:w="3402" w:type="dxa"/>
            <w:tcBorders>
              <w:top w:val="dashed" w:sz="4" w:space="0" w:color="auto"/>
              <w:bottom w:val="dashed" w:sz="4" w:space="0" w:color="auto"/>
            </w:tcBorders>
          </w:tcPr>
          <w:p w14:paraId="4F73A909" w14:textId="290F589F" w:rsidR="001C6EA2" w:rsidRPr="005700D4" w:rsidRDefault="00BC7378" w:rsidP="007F1DA2">
            <w:pPr>
              <w:spacing w:line="440" w:lineRule="exact"/>
              <w:rPr>
                <w:rFonts w:ascii="メイリオ" w:eastAsia="メイリオ" w:hAnsi="メイリオ"/>
                <w:b/>
                <w:sz w:val="22"/>
                <w:szCs w:val="22"/>
              </w:rPr>
            </w:pPr>
            <w:r w:rsidRPr="005700D4">
              <w:rPr>
                <w:rFonts w:ascii="メイリオ" w:eastAsia="メイリオ" w:hAnsi="メイリオ"/>
                <w:sz w:val="22"/>
                <w:szCs w:val="22"/>
              </w:rPr>
              <w:t xml:space="preserve">　</w:t>
            </w:r>
            <w:r w:rsidR="000425C6" w:rsidRPr="005700D4">
              <w:rPr>
                <w:rFonts w:ascii="メイリオ" w:eastAsia="メイリオ" w:hAnsi="メイリオ" w:hint="eastAsia"/>
                <w:b/>
                <w:sz w:val="22"/>
                <w:szCs w:val="22"/>
              </w:rPr>
              <w:t>会社員</w:t>
            </w:r>
          </w:p>
        </w:tc>
      </w:tr>
      <w:tr w:rsidR="001C6EA2" w:rsidRPr="000D134E" w14:paraId="79F6689D" w14:textId="77777777" w:rsidTr="001C6EA2">
        <w:trPr>
          <w:trHeight w:val="559"/>
        </w:trPr>
        <w:tc>
          <w:tcPr>
            <w:tcW w:w="3218" w:type="dxa"/>
            <w:tcBorders>
              <w:top w:val="dashed" w:sz="4" w:space="0" w:color="auto"/>
              <w:left w:val="single" w:sz="4" w:space="0" w:color="auto"/>
              <w:bottom w:val="dashed" w:sz="4" w:space="0" w:color="auto"/>
            </w:tcBorders>
          </w:tcPr>
          <w:p w14:paraId="65D66D8F" w14:textId="4A19D86C" w:rsidR="001C6EA2" w:rsidRPr="005700D4" w:rsidRDefault="000425C6" w:rsidP="007F1DA2">
            <w:pPr>
              <w:spacing w:line="440" w:lineRule="exact"/>
              <w:rPr>
                <w:rFonts w:ascii="メイリオ" w:eastAsia="メイリオ" w:hAnsi="メイリオ"/>
                <w:b/>
                <w:sz w:val="24"/>
              </w:rPr>
            </w:pPr>
            <w:r w:rsidRPr="005700D4">
              <w:rPr>
                <w:rFonts w:ascii="メイリオ" w:eastAsia="メイリオ" w:hAnsi="メイリオ"/>
                <w:sz w:val="22"/>
                <w:szCs w:val="22"/>
              </w:rPr>
              <w:t xml:space="preserve">　</w:t>
            </w:r>
            <w:r w:rsidR="00FD5A81" w:rsidRPr="005700D4">
              <w:rPr>
                <w:rFonts w:ascii="メイリオ" w:eastAsia="メイリオ" w:hAnsi="メイリオ" w:hint="eastAsia"/>
                <w:b/>
                <w:sz w:val="24"/>
              </w:rPr>
              <w:t>甲野　海人</w:t>
            </w:r>
          </w:p>
        </w:tc>
        <w:tc>
          <w:tcPr>
            <w:tcW w:w="1134" w:type="dxa"/>
            <w:tcBorders>
              <w:top w:val="dashed" w:sz="4" w:space="0" w:color="auto"/>
              <w:bottom w:val="dashed" w:sz="4" w:space="0" w:color="auto"/>
            </w:tcBorders>
          </w:tcPr>
          <w:p w14:paraId="6E35FBD6" w14:textId="0B95C3BD" w:rsidR="001C6EA2" w:rsidRPr="005700D4" w:rsidRDefault="00397028" w:rsidP="007B724D">
            <w:pPr>
              <w:spacing w:line="440" w:lineRule="exact"/>
              <w:jc w:val="center"/>
              <w:rPr>
                <w:rFonts w:ascii="メイリオ" w:eastAsia="メイリオ" w:hAnsi="メイリオ"/>
                <w:sz w:val="22"/>
                <w:szCs w:val="22"/>
              </w:rPr>
            </w:pPr>
            <w:r w:rsidRPr="005700D4">
              <w:rPr>
                <w:rFonts w:ascii="メイリオ" w:eastAsia="メイリオ" w:hAnsi="メイリオ" w:hint="eastAsia"/>
                <w:b/>
                <w:sz w:val="22"/>
                <w:szCs w:val="22"/>
              </w:rPr>
              <w:t>〇</w:t>
            </w:r>
            <w:r w:rsidR="000425C6" w:rsidRPr="005700D4">
              <w:rPr>
                <w:rFonts w:ascii="メイリオ" w:eastAsia="メイリオ" w:hAnsi="メイリオ" w:hint="eastAsia"/>
                <w:b/>
                <w:sz w:val="22"/>
                <w:szCs w:val="22"/>
              </w:rPr>
              <w:t>〇</w:t>
            </w:r>
          </w:p>
        </w:tc>
        <w:tc>
          <w:tcPr>
            <w:tcW w:w="1417" w:type="dxa"/>
            <w:tcBorders>
              <w:top w:val="dashed" w:sz="4" w:space="0" w:color="auto"/>
              <w:bottom w:val="dashed" w:sz="4" w:space="0" w:color="auto"/>
            </w:tcBorders>
          </w:tcPr>
          <w:p w14:paraId="280B285F" w14:textId="06D2CEC0" w:rsidR="001C6EA2" w:rsidRPr="005700D4" w:rsidRDefault="00FD5A81" w:rsidP="007B724D">
            <w:pPr>
              <w:spacing w:line="440" w:lineRule="exact"/>
              <w:jc w:val="center"/>
              <w:rPr>
                <w:rFonts w:ascii="メイリオ" w:eastAsia="メイリオ" w:hAnsi="メイリオ"/>
                <w:b/>
                <w:sz w:val="22"/>
                <w:szCs w:val="22"/>
              </w:rPr>
            </w:pPr>
            <w:r w:rsidRPr="005700D4">
              <w:rPr>
                <w:rFonts w:ascii="メイリオ" w:eastAsia="メイリオ" w:hAnsi="メイリオ"/>
                <w:b/>
                <w:sz w:val="22"/>
                <w:szCs w:val="22"/>
              </w:rPr>
              <w:t>長男</w:t>
            </w:r>
          </w:p>
        </w:tc>
        <w:tc>
          <w:tcPr>
            <w:tcW w:w="3402" w:type="dxa"/>
            <w:tcBorders>
              <w:top w:val="dashed" w:sz="4" w:space="0" w:color="auto"/>
              <w:bottom w:val="dashed" w:sz="4" w:space="0" w:color="auto"/>
            </w:tcBorders>
          </w:tcPr>
          <w:p w14:paraId="4F188014" w14:textId="78BD6BBB" w:rsidR="001C6EA2" w:rsidRPr="005700D4" w:rsidRDefault="000425C6" w:rsidP="000425C6">
            <w:pPr>
              <w:spacing w:line="440" w:lineRule="exact"/>
              <w:ind w:firstLineChars="100" w:firstLine="220"/>
              <w:rPr>
                <w:rFonts w:ascii="メイリオ" w:eastAsia="メイリオ" w:hAnsi="メイリオ"/>
                <w:b/>
                <w:sz w:val="22"/>
                <w:szCs w:val="22"/>
              </w:rPr>
            </w:pPr>
            <w:r w:rsidRPr="005700D4">
              <w:rPr>
                <w:rFonts w:ascii="メイリオ" w:eastAsia="メイリオ" w:hAnsi="メイリオ" w:hint="eastAsia"/>
                <w:b/>
                <w:sz w:val="22"/>
                <w:szCs w:val="22"/>
              </w:rPr>
              <w:t>小学生</w:t>
            </w:r>
          </w:p>
        </w:tc>
      </w:tr>
      <w:tr w:rsidR="001C6EA2" w:rsidRPr="000D134E" w14:paraId="17791ABB" w14:textId="77777777" w:rsidTr="001C6EA2">
        <w:trPr>
          <w:trHeight w:val="566"/>
        </w:trPr>
        <w:tc>
          <w:tcPr>
            <w:tcW w:w="3218" w:type="dxa"/>
            <w:tcBorders>
              <w:top w:val="dashed" w:sz="4" w:space="0" w:color="auto"/>
              <w:left w:val="single" w:sz="4" w:space="0" w:color="auto"/>
            </w:tcBorders>
          </w:tcPr>
          <w:p w14:paraId="7D1837B5" w14:textId="77777777" w:rsidR="001C6EA2" w:rsidRPr="000D134E" w:rsidRDefault="001C6EA2" w:rsidP="007F1DA2">
            <w:pPr>
              <w:spacing w:line="440" w:lineRule="exact"/>
              <w:rPr>
                <w:rFonts w:ascii="ＭＳ 明朝" w:hAnsi="ＭＳ 明朝"/>
                <w:sz w:val="22"/>
                <w:szCs w:val="22"/>
              </w:rPr>
            </w:pPr>
          </w:p>
        </w:tc>
        <w:tc>
          <w:tcPr>
            <w:tcW w:w="1134" w:type="dxa"/>
            <w:tcBorders>
              <w:top w:val="dashed" w:sz="4" w:space="0" w:color="auto"/>
            </w:tcBorders>
          </w:tcPr>
          <w:p w14:paraId="251E1184" w14:textId="77777777" w:rsidR="001C6EA2" w:rsidRPr="000D134E" w:rsidRDefault="001C6EA2" w:rsidP="007F1DA2">
            <w:pPr>
              <w:spacing w:line="440" w:lineRule="exact"/>
              <w:rPr>
                <w:rFonts w:ascii="ＭＳ 明朝" w:hAnsi="ＭＳ 明朝"/>
                <w:sz w:val="22"/>
                <w:szCs w:val="22"/>
              </w:rPr>
            </w:pPr>
          </w:p>
        </w:tc>
        <w:tc>
          <w:tcPr>
            <w:tcW w:w="1417" w:type="dxa"/>
            <w:tcBorders>
              <w:top w:val="dashed" w:sz="4" w:space="0" w:color="auto"/>
            </w:tcBorders>
          </w:tcPr>
          <w:p w14:paraId="0D92CB0D" w14:textId="77777777" w:rsidR="001C6EA2" w:rsidRPr="000D134E" w:rsidRDefault="001C6EA2" w:rsidP="007F1DA2">
            <w:pPr>
              <w:spacing w:line="440" w:lineRule="exact"/>
              <w:rPr>
                <w:rFonts w:ascii="ＭＳ 明朝" w:hAnsi="ＭＳ 明朝"/>
                <w:sz w:val="22"/>
                <w:szCs w:val="22"/>
              </w:rPr>
            </w:pPr>
          </w:p>
        </w:tc>
        <w:tc>
          <w:tcPr>
            <w:tcW w:w="3402" w:type="dxa"/>
            <w:tcBorders>
              <w:top w:val="dashed" w:sz="4" w:space="0" w:color="auto"/>
            </w:tcBorders>
          </w:tcPr>
          <w:p w14:paraId="538459E2" w14:textId="77777777" w:rsidR="001C6EA2" w:rsidRPr="000D134E" w:rsidRDefault="001C6EA2" w:rsidP="007F1DA2">
            <w:pPr>
              <w:spacing w:line="440" w:lineRule="exact"/>
              <w:rPr>
                <w:rFonts w:ascii="ＭＳ 明朝" w:hAnsi="ＭＳ 明朝"/>
                <w:sz w:val="22"/>
                <w:szCs w:val="22"/>
              </w:rPr>
            </w:pPr>
          </w:p>
        </w:tc>
      </w:tr>
    </w:tbl>
    <w:p w14:paraId="3565EC3D" w14:textId="4A348EE5" w:rsidR="00FB55BC" w:rsidRDefault="001C6EA2" w:rsidP="001C6EA2">
      <w:pPr>
        <w:spacing w:line="300" w:lineRule="exact"/>
        <w:ind w:firstLineChars="100" w:firstLine="220"/>
        <w:rPr>
          <w:rFonts w:ascii="ＭＳ 明朝" w:hAnsi="ＭＳ 明朝"/>
          <w:sz w:val="22"/>
          <w:szCs w:val="22"/>
        </w:rPr>
      </w:pPr>
      <w:r w:rsidRPr="000D134E">
        <w:rPr>
          <w:rFonts w:ascii="ＭＳ 明朝" w:hAnsi="ＭＳ 明朝" w:hint="eastAsia"/>
          <w:sz w:val="22"/>
          <w:szCs w:val="22"/>
        </w:rPr>
        <w:lastRenderedPageBreak/>
        <w:t>(</w:t>
      </w:r>
      <w:r>
        <w:rPr>
          <w:rFonts w:ascii="ＭＳ 明朝" w:hAnsi="ＭＳ 明朝" w:hint="eastAsia"/>
          <w:sz w:val="22"/>
          <w:szCs w:val="22"/>
        </w:rPr>
        <w:t>4</w:t>
      </w:r>
      <w:r w:rsidRPr="000D134E">
        <w:rPr>
          <w:rFonts w:ascii="ＭＳ 明朝" w:hAnsi="ＭＳ 明朝" w:hint="eastAsia"/>
          <w:sz w:val="22"/>
          <w:szCs w:val="22"/>
        </w:rPr>
        <w:t>)</w:t>
      </w:r>
      <w:r w:rsidR="00E00DDC">
        <w:rPr>
          <w:rFonts w:ascii="ＭＳ 明朝" w:hAnsi="ＭＳ 明朝" w:hint="eastAsia"/>
          <w:sz w:val="22"/>
          <w:szCs w:val="22"/>
        </w:rPr>
        <w:t xml:space="preserve">　生計を立てている人</w:t>
      </w:r>
      <w:r w:rsidR="00FB55BC">
        <w:rPr>
          <w:rFonts w:ascii="ＭＳ 明朝" w:hAnsi="ＭＳ 明朝" w:hint="eastAsia"/>
          <w:sz w:val="22"/>
          <w:szCs w:val="22"/>
        </w:rPr>
        <w:t>（複数選択可）</w:t>
      </w:r>
    </w:p>
    <w:p w14:paraId="7E7CFB1A" w14:textId="3DAA38F5" w:rsidR="001C6EA2" w:rsidRPr="00DB7B9F" w:rsidRDefault="00E00DDC" w:rsidP="005700D4">
      <w:pPr>
        <w:spacing w:line="300" w:lineRule="exact"/>
        <w:ind w:firstLineChars="200" w:firstLine="440"/>
        <w:rPr>
          <w:rFonts w:ascii="ＭＳ 明朝" w:hAnsi="ＭＳ 明朝"/>
          <w:sz w:val="22"/>
          <w:szCs w:val="22"/>
        </w:rPr>
      </w:pPr>
      <w:r>
        <w:rPr>
          <w:rFonts w:ascii="ＭＳ 明朝" w:hAnsi="ＭＳ 明朝" w:hint="eastAsia"/>
          <w:sz w:val="22"/>
          <w:szCs w:val="22"/>
        </w:rPr>
        <w:t xml:space="preserve">　</w:t>
      </w:r>
      <w:r w:rsidR="0070234D" w:rsidRPr="0070234D">
        <w:rPr>
          <w:rFonts w:asciiTheme="minorEastAsia" w:eastAsiaTheme="minorEastAsia" w:hAnsiTheme="minorEastAsia" w:hint="eastAsia"/>
          <w:sz w:val="22"/>
          <w:szCs w:val="22"/>
        </w:rPr>
        <w:t>☑</w:t>
      </w:r>
      <w:r>
        <w:rPr>
          <w:rFonts w:ascii="ＭＳ 明朝" w:hAnsi="ＭＳ 明朝" w:hint="eastAsia"/>
          <w:sz w:val="22"/>
          <w:szCs w:val="22"/>
        </w:rPr>
        <w:t xml:space="preserve">　あなた　</w:t>
      </w:r>
      <w:r w:rsidR="0070234D" w:rsidRPr="0070234D">
        <w:rPr>
          <w:rFonts w:asciiTheme="minorEastAsia" w:eastAsiaTheme="minorEastAsia" w:hAnsiTheme="minorEastAsia" w:hint="eastAsia"/>
          <w:sz w:val="22"/>
          <w:szCs w:val="22"/>
        </w:rPr>
        <w:t>☑</w:t>
      </w:r>
      <w:r>
        <w:rPr>
          <w:rFonts w:ascii="ＭＳ 明朝" w:hAnsi="ＭＳ 明朝" w:hint="eastAsia"/>
          <w:sz w:val="22"/>
          <w:szCs w:val="22"/>
        </w:rPr>
        <w:t xml:space="preserve">　あなた以外（あなたとの続柄　</w:t>
      </w:r>
      <w:r w:rsidR="00F40C59" w:rsidRPr="005700D4">
        <w:rPr>
          <w:rFonts w:ascii="メイリオ" w:eastAsia="メイリオ" w:hAnsi="メイリオ" w:hint="eastAsia"/>
          <w:b/>
          <w:sz w:val="22"/>
          <w:szCs w:val="22"/>
        </w:rPr>
        <w:t>妻</w:t>
      </w:r>
      <w:r w:rsidR="001C6EA2" w:rsidRPr="000D134E">
        <w:rPr>
          <w:rFonts w:ascii="ＭＳ 明朝" w:hAnsi="ＭＳ 明朝" w:hint="eastAsia"/>
          <w:sz w:val="22"/>
          <w:szCs w:val="22"/>
        </w:rPr>
        <w:t xml:space="preserve">　）</w:t>
      </w:r>
    </w:p>
    <w:p w14:paraId="4F846867" w14:textId="77777777" w:rsidR="0045746F" w:rsidRDefault="001C6EA2" w:rsidP="0045746F">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5</w:t>
      </w:r>
      <w:r w:rsidRPr="000D134E">
        <w:rPr>
          <w:rFonts w:ascii="ＭＳ 明朝" w:hAnsi="ＭＳ 明朝" w:hint="eastAsia"/>
          <w:sz w:val="22"/>
          <w:szCs w:val="22"/>
        </w:rPr>
        <w:t>)　あなたの最近の健康状態</w:t>
      </w:r>
    </w:p>
    <w:p w14:paraId="6AE6B8D2" w14:textId="7DDCC9E0" w:rsidR="0045746F" w:rsidRDefault="0070234D" w:rsidP="0045746F">
      <w:pPr>
        <w:spacing w:line="300" w:lineRule="exact"/>
        <w:ind w:firstLineChars="300" w:firstLine="660"/>
        <w:rPr>
          <w:rFonts w:ascii="ＭＳ 明朝" w:hAnsi="ＭＳ 明朝"/>
          <w:sz w:val="22"/>
          <w:szCs w:val="22"/>
        </w:rPr>
      </w:pPr>
      <w:r w:rsidRPr="0070234D">
        <w:rPr>
          <w:rFonts w:asciiTheme="minorEastAsia" w:eastAsiaTheme="minorEastAsia" w:hAnsiTheme="minorEastAsia" w:hint="eastAsia"/>
          <w:sz w:val="22"/>
          <w:szCs w:val="22"/>
        </w:rPr>
        <w:t>☑</w:t>
      </w:r>
      <w:r w:rsidR="001C6EA2" w:rsidRPr="000D134E">
        <w:rPr>
          <w:rFonts w:ascii="ＭＳ 明朝" w:hAnsi="ＭＳ 明朝" w:hint="eastAsia"/>
          <w:sz w:val="22"/>
          <w:szCs w:val="22"/>
        </w:rPr>
        <w:t xml:space="preserve">　普通の健康体である。</w:t>
      </w:r>
    </w:p>
    <w:p w14:paraId="36689C5B" w14:textId="77777777" w:rsidR="0045746F" w:rsidRDefault="001C6EA2" w:rsidP="0045746F">
      <w:pPr>
        <w:spacing w:line="300" w:lineRule="exact"/>
        <w:ind w:firstLineChars="300" w:firstLine="660"/>
        <w:rPr>
          <w:rFonts w:ascii="ＭＳ 明朝" w:hAnsi="ＭＳ 明朝"/>
          <w:sz w:val="22"/>
          <w:szCs w:val="22"/>
        </w:rPr>
      </w:pPr>
      <w:r w:rsidRPr="000D134E">
        <w:rPr>
          <w:rFonts w:ascii="ＭＳ 明朝" w:hAnsi="ＭＳ 明朝" w:hint="eastAsia"/>
          <w:sz w:val="22"/>
          <w:szCs w:val="22"/>
        </w:rPr>
        <w:t>□　具合が悪い。（具体的な症状：</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w:t>
      </w:r>
    </w:p>
    <w:p w14:paraId="7E4B304B" w14:textId="664313B1" w:rsidR="001C6EA2" w:rsidRPr="000D134E" w:rsidRDefault="001C6EA2" w:rsidP="0045746F">
      <w:pPr>
        <w:spacing w:line="300" w:lineRule="exact"/>
        <w:ind w:firstLineChars="300" w:firstLine="660"/>
        <w:rPr>
          <w:rFonts w:ascii="ＭＳ 明朝" w:hAnsi="ＭＳ 明朝"/>
          <w:sz w:val="22"/>
          <w:szCs w:val="22"/>
        </w:rPr>
      </w:pPr>
      <w:r w:rsidRPr="000D134E">
        <w:rPr>
          <w:rFonts w:ascii="ＭＳ 明朝" w:hAnsi="ＭＳ 明朝" w:hint="eastAsia"/>
          <w:sz w:val="22"/>
          <w:szCs w:val="22"/>
        </w:rPr>
        <w:t>□　通院治療中である。</w:t>
      </w:r>
    </w:p>
    <w:p w14:paraId="25889F10" w14:textId="77777777" w:rsidR="001C6EA2" w:rsidRDefault="001C6EA2" w:rsidP="001C6EA2">
      <w:pPr>
        <w:spacing w:line="300" w:lineRule="exact"/>
        <w:ind w:firstLineChars="350" w:firstLine="770"/>
        <w:rPr>
          <w:rFonts w:ascii="ＭＳ 明朝" w:hAnsi="ＭＳ 明朝"/>
          <w:sz w:val="22"/>
          <w:szCs w:val="22"/>
        </w:rPr>
      </w:pPr>
      <w:r w:rsidRPr="000D134E">
        <w:rPr>
          <w:rFonts w:ascii="ＭＳ 明朝" w:hAnsi="ＭＳ 明朝" w:hint="eastAsia"/>
          <w:sz w:val="22"/>
          <w:szCs w:val="22"/>
        </w:rPr>
        <w:t>（病名：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通院の頻度：（　　）か月に（　　）回程度）</w:t>
      </w:r>
    </w:p>
    <w:p w14:paraId="54A50DBF" w14:textId="3323699E" w:rsidR="00EC3209" w:rsidRPr="000D134E" w:rsidRDefault="00EC3209" w:rsidP="001C6EA2">
      <w:pPr>
        <w:spacing w:line="300" w:lineRule="exact"/>
        <w:ind w:firstLineChars="100" w:firstLine="220"/>
        <w:rPr>
          <w:rFonts w:ascii="ＭＳ ゴシック" w:eastAsia="ＭＳ ゴシック" w:hAnsi="ＭＳ ゴシック"/>
          <w:b/>
          <w:bCs/>
          <w:sz w:val="22"/>
          <w:szCs w:val="22"/>
        </w:rPr>
      </w:pPr>
      <w:r w:rsidRPr="000D134E">
        <w:rPr>
          <w:rFonts w:ascii="ＭＳ 明朝" w:hAnsi="ＭＳ 明朝" w:hint="eastAsia"/>
          <w:sz w:val="22"/>
          <w:szCs w:val="22"/>
        </w:rPr>
        <w:t>(</w:t>
      </w:r>
      <w:r w:rsidR="00DB7B9F">
        <w:rPr>
          <w:rFonts w:ascii="ＭＳ 明朝" w:hAnsi="ＭＳ 明朝"/>
          <w:sz w:val="22"/>
          <w:szCs w:val="22"/>
        </w:rPr>
        <w:t>6</w:t>
      </w:r>
      <w:r w:rsidRPr="000D134E">
        <w:rPr>
          <w:rFonts w:ascii="ＭＳ 明朝" w:hAnsi="ＭＳ 明朝" w:hint="eastAsia"/>
          <w:sz w:val="22"/>
          <w:szCs w:val="22"/>
        </w:rPr>
        <w:t>)</w:t>
      </w:r>
      <w:r w:rsidRPr="000D134E">
        <w:rPr>
          <w:rFonts w:ascii="ＭＳ 明朝" w:hAnsi="ＭＳ 明朝"/>
          <w:sz w:val="22"/>
          <w:szCs w:val="22"/>
        </w:rPr>
        <w:t xml:space="preserve">　</w:t>
      </w:r>
      <w:r w:rsidRPr="000D134E">
        <w:rPr>
          <w:rFonts w:ascii="ＭＳ 明朝" w:hAnsi="ＭＳ 明朝" w:hint="eastAsia"/>
          <w:sz w:val="22"/>
          <w:szCs w:val="22"/>
        </w:rPr>
        <w:t>あなたの経歴（最終学歴・主な職歴）について書いてください。</w:t>
      </w:r>
    </w:p>
    <w:tbl>
      <w:tblPr>
        <w:tblpPr w:leftFromText="142" w:rightFromText="142" w:horzAnchor="margin" w:tblpY="25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3408"/>
        <w:gridCol w:w="1076"/>
        <w:gridCol w:w="3417"/>
      </w:tblGrid>
      <w:tr w:rsidR="00EC3209" w:rsidRPr="000D134E" w14:paraId="6FD2BBEB" w14:textId="77777777" w:rsidTr="0073767F">
        <w:trPr>
          <w:trHeight w:val="330"/>
        </w:trPr>
        <w:tc>
          <w:tcPr>
            <w:tcW w:w="1076" w:type="dxa"/>
            <w:tcBorders>
              <w:bottom w:val="double" w:sz="4" w:space="0" w:color="auto"/>
            </w:tcBorders>
            <w:vAlign w:val="center"/>
          </w:tcPr>
          <w:p w14:paraId="0EE75EAB" w14:textId="77777777" w:rsidR="00EC3209" w:rsidRPr="000D134E" w:rsidRDefault="00EC3209" w:rsidP="005700D4">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年月日</w:t>
            </w:r>
          </w:p>
        </w:tc>
        <w:tc>
          <w:tcPr>
            <w:tcW w:w="3408" w:type="dxa"/>
            <w:tcBorders>
              <w:bottom w:val="double" w:sz="4" w:space="0" w:color="auto"/>
            </w:tcBorders>
            <w:vAlign w:val="center"/>
          </w:tcPr>
          <w:p w14:paraId="5D278296" w14:textId="4657EB2A" w:rsidR="00EC3209" w:rsidRPr="000D134E" w:rsidRDefault="00FB55BC" w:rsidP="005700D4">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c>
          <w:tcPr>
            <w:tcW w:w="1076" w:type="dxa"/>
            <w:tcBorders>
              <w:bottom w:val="double" w:sz="4" w:space="0" w:color="auto"/>
            </w:tcBorders>
            <w:vAlign w:val="center"/>
          </w:tcPr>
          <w:p w14:paraId="4FC9A4BC" w14:textId="77777777" w:rsidR="00EC3209" w:rsidRPr="000D134E" w:rsidRDefault="00EC3209" w:rsidP="005700D4">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年月日</w:t>
            </w:r>
          </w:p>
        </w:tc>
        <w:tc>
          <w:tcPr>
            <w:tcW w:w="3417" w:type="dxa"/>
            <w:tcBorders>
              <w:bottom w:val="double" w:sz="4" w:space="0" w:color="auto"/>
            </w:tcBorders>
            <w:vAlign w:val="center"/>
          </w:tcPr>
          <w:p w14:paraId="05C19DE3" w14:textId="35E59422" w:rsidR="00EC3209" w:rsidRPr="000D134E" w:rsidRDefault="00FB55BC" w:rsidP="005700D4">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r>
      <w:tr w:rsidR="00E00DDC" w:rsidRPr="000D134E" w14:paraId="11F279EA" w14:textId="77777777" w:rsidTr="0073767F">
        <w:trPr>
          <w:trHeight w:val="657"/>
        </w:trPr>
        <w:tc>
          <w:tcPr>
            <w:tcW w:w="1076" w:type="dxa"/>
            <w:tcBorders>
              <w:top w:val="double" w:sz="4" w:space="0" w:color="auto"/>
              <w:bottom w:val="dashed" w:sz="4" w:space="0" w:color="auto"/>
            </w:tcBorders>
            <w:vAlign w:val="center"/>
          </w:tcPr>
          <w:p w14:paraId="028017E4" w14:textId="281CD931" w:rsidR="00E00DDC" w:rsidRPr="00E00DDC" w:rsidRDefault="00E00DDC" w:rsidP="005700D4">
            <w:pPr>
              <w:spacing w:line="300" w:lineRule="exact"/>
              <w:rPr>
                <w:rFonts w:ascii="ＭＳ 明朝" w:hAnsi="ＭＳ 明朝"/>
                <w:b/>
                <w:sz w:val="16"/>
                <w:szCs w:val="16"/>
              </w:rPr>
            </w:pPr>
            <w:r w:rsidRPr="005700D4">
              <w:rPr>
                <w:rFonts w:ascii="メイリオ" w:eastAsia="メイリオ" w:hAnsi="メイリオ" w:hint="eastAsia"/>
                <w:b/>
                <w:sz w:val="16"/>
                <w:szCs w:val="16"/>
              </w:rPr>
              <w:t>平〇</w:t>
            </w:r>
            <w:r w:rsidRPr="00E00DDC">
              <w:rPr>
                <w:rFonts w:ascii="ＭＳ 明朝" w:hAnsi="ＭＳ 明朝" w:hint="eastAsia"/>
                <w:b/>
                <w:sz w:val="16"/>
                <w:szCs w:val="16"/>
              </w:rPr>
              <w:t>・</w:t>
            </w:r>
            <w:r w:rsidRPr="005700D4">
              <w:rPr>
                <w:rFonts w:ascii="メイリオ" w:eastAsia="メイリオ" w:hAnsi="メイリオ" w:hint="eastAsia"/>
                <w:b/>
                <w:sz w:val="16"/>
                <w:szCs w:val="16"/>
              </w:rPr>
              <w:t>〇</w:t>
            </w:r>
            <w:r w:rsidRPr="00E00DDC">
              <w:rPr>
                <w:rFonts w:ascii="ＭＳ 明朝" w:hAnsi="ＭＳ 明朝" w:hint="eastAsia"/>
                <w:b/>
                <w:sz w:val="16"/>
                <w:szCs w:val="16"/>
              </w:rPr>
              <w:t>・</w:t>
            </w:r>
            <w:r w:rsidRPr="005700D4">
              <w:rPr>
                <w:rFonts w:ascii="メイリオ" w:eastAsia="メイリオ" w:hAnsi="メイリオ" w:hint="eastAsia"/>
                <w:b/>
                <w:sz w:val="16"/>
                <w:szCs w:val="16"/>
              </w:rPr>
              <w:t>〇</w:t>
            </w:r>
          </w:p>
        </w:tc>
        <w:tc>
          <w:tcPr>
            <w:tcW w:w="3408" w:type="dxa"/>
            <w:tcBorders>
              <w:top w:val="double" w:sz="4" w:space="0" w:color="auto"/>
              <w:bottom w:val="dashed" w:sz="4" w:space="0" w:color="auto"/>
            </w:tcBorders>
            <w:vAlign w:val="center"/>
          </w:tcPr>
          <w:p w14:paraId="07214080" w14:textId="2FC99763" w:rsidR="00E00DDC" w:rsidRPr="005700D4" w:rsidRDefault="00E00DDC" w:rsidP="005700D4">
            <w:pPr>
              <w:spacing w:line="300" w:lineRule="exact"/>
              <w:rPr>
                <w:rFonts w:ascii="メイリオ" w:eastAsia="メイリオ" w:hAnsi="メイリオ"/>
                <w:sz w:val="22"/>
                <w:szCs w:val="22"/>
              </w:rPr>
            </w:pPr>
            <w:r w:rsidRPr="005700D4">
              <w:rPr>
                <w:rFonts w:ascii="メイリオ" w:eastAsia="メイリオ" w:hAnsi="メイリオ"/>
                <w:sz w:val="22"/>
                <w:szCs w:val="22"/>
              </w:rPr>
              <w:t xml:space="preserve">　</w:t>
            </w:r>
            <w:r w:rsidRPr="005700D4">
              <w:rPr>
                <w:rFonts w:ascii="メイリオ" w:eastAsia="メイリオ" w:hAnsi="メイリオ" w:hint="eastAsia"/>
                <w:b/>
                <w:sz w:val="20"/>
                <w:szCs w:val="20"/>
              </w:rPr>
              <w:t>〇〇学校を卒業</w:t>
            </w:r>
          </w:p>
        </w:tc>
        <w:tc>
          <w:tcPr>
            <w:tcW w:w="1076" w:type="dxa"/>
            <w:tcBorders>
              <w:top w:val="double" w:sz="4" w:space="0" w:color="auto"/>
              <w:bottom w:val="dashed" w:sz="4" w:space="0" w:color="auto"/>
            </w:tcBorders>
            <w:vAlign w:val="center"/>
          </w:tcPr>
          <w:p w14:paraId="21B42A99" w14:textId="3AC7CE31" w:rsidR="00E00DDC" w:rsidRPr="000D134E" w:rsidRDefault="008D3768" w:rsidP="005700D4">
            <w:pPr>
              <w:spacing w:line="300" w:lineRule="exact"/>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ouble" w:sz="4" w:space="0" w:color="auto"/>
              <w:bottom w:val="dashed" w:sz="4" w:space="0" w:color="auto"/>
            </w:tcBorders>
            <w:vAlign w:val="center"/>
          </w:tcPr>
          <w:p w14:paraId="17D2ED9E" w14:textId="74CF6CFB" w:rsidR="00E00DDC" w:rsidRPr="000D134E" w:rsidRDefault="008D3768" w:rsidP="005700D4">
            <w:pPr>
              <w:spacing w:line="300" w:lineRule="exact"/>
              <w:ind w:firstLineChars="100" w:firstLine="220"/>
              <w:rPr>
                <w:rFonts w:ascii="ＭＳ 明朝" w:hAnsi="ＭＳ 明朝"/>
                <w:sz w:val="22"/>
                <w:szCs w:val="22"/>
              </w:rPr>
            </w:pPr>
            <w:r>
              <w:rPr>
                <w:rFonts w:ascii="ＭＳ 明朝" w:hAnsi="ＭＳ 明朝"/>
                <w:sz w:val="22"/>
                <w:szCs w:val="22"/>
              </w:rPr>
              <w:t xml:space="preserve">　　　　　　</w:t>
            </w:r>
          </w:p>
        </w:tc>
      </w:tr>
      <w:tr w:rsidR="00EC3209" w:rsidRPr="000D134E" w14:paraId="66CEBAA3" w14:textId="77777777" w:rsidTr="0073767F">
        <w:trPr>
          <w:trHeight w:val="657"/>
        </w:trPr>
        <w:tc>
          <w:tcPr>
            <w:tcW w:w="1076" w:type="dxa"/>
            <w:tcBorders>
              <w:top w:val="dashed" w:sz="4" w:space="0" w:color="auto"/>
              <w:bottom w:val="dashed" w:sz="4" w:space="0" w:color="auto"/>
            </w:tcBorders>
            <w:vAlign w:val="center"/>
          </w:tcPr>
          <w:p w14:paraId="1E3BC7FC" w14:textId="4252E42C" w:rsidR="00EC3209" w:rsidRPr="000D134E" w:rsidRDefault="008D3768" w:rsidP="005700D4">
            <w:pPr>
              <w:spacing w:line="300" w:lineRule="exact"/>
              <w:ind w:left="478" w:hangingChars="299" w:hanging="478"/>
              <w:rPr>
                <w:rFonts w:ascii="ＭＳ 明朝" w:hAnsi="ＭＳ 明朝"/>
                <w:b/>
                <w:sz w:val="22"/>
                <w:szCs w:val="22"/>
              </w:rPr>
            </w:pPr>
            <w:r w:rsidRPr="005700D4">
              <w:rPr>
                <w:rFonts w:ascii="メイリオ" w:eastAsia="メイリオ" w:hAnsi="メイリオ" w:hint="eastAsia"/>
                <w:b/>
                <w:sz w:val="16"/>
                <w:szCs w:val="16"/>
              </w:rPr>
              <w:t>平〇</w:t>
            </w:r>
            <w:r w:rsidRPr="00E00DDC">
              <w:rPr>
                <w:rFonts w:ascii="ＭＳ 明朝" w:hAnsi="ＭＳ 明朝" w:hint="eastAsia"/>
                <w:b/>
                <w:sz w:val="16"/>
                <w:szCs w:val="16"/>
              </w:rPr>
              <w:t>・</w:t>
            </w:r>
            <w:r w:rsidRPr="005700D4">
              <w:rPr>
                <w:rFonts w:ascii="メイリオ" w:eastAsia="メイリオ" w:hAnsi="メイリオ" w:hint="eastAsia"/>
                <w:b/>
                <w:sz w:val="16"/>
                <w:szCs w:val="16"/>
              </w:rPr>
              <w:t>〇</w:t>
            </w:r>
            <w:r w:rsidRPr="00E00DDC">
              <w:rPr>
                <w:rFonts w:ascii="ＭＳ 明朝" w:hAnsi="ＭＳ 明朝" w:hint="eastAsia"/>
                <w:b/>
                <w:sz w:val="16"/>
                <w:szCs w:val="16"/>
              </w:rPr>
              <w:t>・</w:t>
            </w:r>
            <w:r w:rsidRPr="005700D4">
              <w:rPr>
                <w:rFonts w:ascii="メイリオ" w:eastAsia="メイリオ" w:hAnsi="メイリオ" w:hint="eastAsia"/>
                <w:b/>
                <w:sz w:val="16"/>
                <w:szCs w:val="16"/>
              </w:rPr>
              <w:t>〇</w:t>
            </w:r>
          </w:p>
        </w:tc>
        <w:tc>
          <w:tcPr>
            <w:tcW w:w="3408" w:type="dxa"/>
            <w:tcBorders>
              <w:top w:val="dashed" w:sz="4" w:space="0" w:color="auto"/>
              <w:bottom w:val="dashed" w:sz="4" w:space="0" w:color="auto"/>
            </w:tcBorders>
            <w:vAlign w:val="center"/>
          </w:tcPr>
          <w:p w14:paraId="7673D2B1" w14:textId="09EFB82C" w:rsidR="00EC3209" w:rsidRPr="005700D4" w:rsidRDefault="008D3768" w:rsidP="005700D4">
            <w:pPr>
              <w:spacing w:line="300" w:lineRule="exact"/>
              <w:ind w:leftChars="100" w:left="608" w:hangingChars="199" w:hanging="398"/>
              <w:rPr>
                <w:rFonts w:ascii="メイリオ" w:eastAsia="メイリオ" w:hAnsi="メイリオ"/>
                <w:sz w:val="22"/>
                <w:szCs w:val="22"/>
              </w:rPr>
            </w:pPr>
            <w:r w:rsidRPr="005700D4">
              <w:rPr>
                <w:rFonts w:ascii="メイリオ" w:eastAsia="メイリオ" w:hAnsi="メイリオ" w:hint="eastAsia"/>
                <w:b/>
                <w:sz w:val="20"/>
                <w:szCs w:val="20"/>
              </w:rPr>
              <w:t>〇〇会社に就職</w:t>
            </w:r>
          </w:p>
        </w:tc>
        <w:tc>
          <w:tcPr>
            <w:tcW w:w="1076" w:type="dxa"/>
            <w:tcBorders>
              <w:top w:val="dashed" w:sz="4" w:space="0" w:color="auto"/>
              <w:bottom w:val="dashed" w:sz="4" w:space="0" w:color="auto"/>
            </w:tcBorders>
            <w:vAlign w:val="center"/>
          </w:tcPr>
          <w:p w14:paraId="5466C513" w14:textId="77777777" w:rsidR="00EC3209" w:rsidRPr="000D134E" w:rsidRDefault="00EC3209" w:rsidP="005700D4">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05A35A60"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r>
      <w:tr w:rsidR="00EC3209" w:rsidRPr="000D134E" w14:paraId="2BFFB473" w14:textId="77777777" w:rsidTr="0073767F">
        <w:trPr>
          <w:trHeight w:val="657"/>
        </w:trPr>
        <w:tc>
          <w:tcPr>
            <w:tcW w:w="1076" w:type="dxa"/>
            <w:tcBorders>
              <w:top w:val="dashed" w:sz="4" w:space="0" w:color="auto"/>
              <w:bottom w:val="dashed" w:sz="4" w:space="0" w:color="auto"/>
            </w:tcBorders>
            <w:vAlign w:val="center"/>
          </w:tcPr>
          <w:p w14:paraId="23DAEE09" w14:textId="77777777" w:rsidR="00EC3209" w:rsidRPr="000D134E" w:rsidRDefault="00EC3209" w:rsidP="005700D4">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ashed" w:sz="4" w:space="0" w:color="auto"/>
              <w:bottom w:val="dashed" w:sz="4" w:space="0" w:color="auto"/>
            </w:tcBorders>
            <w:vAlign w:val="center"/>
          </w:tcPr>
          <w:p w14:paraId="20EA9B8C"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c>
          <w:tcPr>
            <w:tcW w:w="1076" w:type="dxa"/>
            <w:tcBorders>
              <w:top w:val="dashed" w:sz="4" w:space="0" w:color="auto"/>
              <w:bottom w:val="dashed" w:sz="4" w:space="0" w:color="auto"/>
            </w:tcBorders>
            <w:vAlign w:val="center"/>
          </w:tcPr>
          <w:p w14:paraId="635E2040" w14:textId="77777777" w:rsidR="00EC3209" w:rsidRPr="000D134E" w:rsidRDefault="00EC3209" w:rsidP="005700D4">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2D0821A6"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r>
      <w:tr w:rsidR="00EC3209" w:rsidRPr="000D134E" w14:paraId="155C45A1" w14:textId="77777777" w:rsidTr="0073767F">
        <w:trPr>
          <w:trHeight w:val="657"/>
        </w:trPr>
        <w:tc>
          <w:tcPr>
            <w:tcW w:w="1076" w:type="dxa"/>
            <w:tcBorders>
              <w:top w:val="dashed" w:sz="4" w:space="0" w:color="auto"/>
              <w:bottom w:val="dashed" w:sz="4" w:space="0" w:color="auto"/>
            </w:tcBorders>
            <w:vAlign w:val="center"/>
          </w:tcPr>
          <w:p w14:paraId="0BBA5CC6" w14:textId="77777777" w:rsidR="00EC3209" w:rsidRPr="000D134E" w:rsidRDefault="00EC3209" w:rsidP="005700D4">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ashed" w:sz="4" w:space="0" w:color="auto"/>
              <w:bottom w:val="dashed" w:sz="4" w:space="0" w:color="auto"/>
            </w:tcBorders>
            <w:vAlign w:val="center"/>
          </w:tcPr>
          <w:p w14:paraId="0785C5DD"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c>
          <w:tcPr>
            <w:tcW w:w="1076" w:type="dxa"/>
            <w:tcBorders>
              <w:top w:val="dashed" w:sz="4" w:space="0" w:color="auto"/>
              <w:bottom w:val="dashed" w:sz="4" w:space="0" w:color="auto"/>
            </w:tcBorders>
            <w:vAlign w:val="center"/>
          </w:tcPr>
          <w:p w14:paraId="32047006" w14:textId="77777777" w:rsidR="00EC3209" w:rsidRPr="000D134E" w:rsidRDefault="00EC3209" w:rsidP="005700D4">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6F4A6D9E"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r>
      <w:tr w:rsidR="00EC3209" w:rsidRPr="000D134E" w14:paraId="5E5EB287" w14:textId="77777777" w:rsidTr="0073767F">
        <w:trPr>
          <w:trHeight w:val="657"/>
        </w:trPr>
        <w:tc>
          <w:tcPr>
            <w:tcW w:w="1076" w:type="dxa"/>
            <w:tcBorders>
              <w:top w:val="dashed" w:sz="4" w:space="0" w:color="auto"/>
            </w:tcBorders>
            <w:vAlign w:val="center"/>
          </w:tcPr>
          <w:p w14:paraId="0FE7F574" w14:textId="77777777" w:rsidR="00EC3209" w:rsidRPr="000D134E" w:rsidRDefault="00EC3209" w:rsidP="005700D4">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08" w:type="dxa"/>
            <w:tcBorders>
              <w:top w:val="dashed" w:sz="4" w:space="0" w:color="auto"/>
            </w:tcBorders>
            <w:vAlign w:val="center"/>
          </w:tcPr>
          <w:p w14:paraId="50C00CF3"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c>
          <w:tcPr>
            <w:tcW w:w="1076" w:type="dxa"/>
            <w:tcBorders>
              <w:top w:val="dashed" w:sz="4" w:space="0" w:color="auto"/>
            </w:tcBorders>
            <w:vAlign w:val="center"/>
          </w:tcPr>
          <w:p w14:paraId="72BDADC0" w14:textId="77777777" w:rsidR="00EC3209" w:rsidRPr="000D134E" w:rsidRDefault="00EC3209" w:rsidP="005700D4">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tcBorders>
            <w:vAlign w:val="center"/>
          </w:tcPr>
          <w:p w14:paraId="71BF9908" w14:textId="77777777" w:rsidR="00EC3209" w:rsidRPr="000D134E" w:rsidRDefault="00EC3209" w:rsidP="005700D4">
            <w:pPr>
              <w:spacing w:line="300" w:lineRule="exact"/>
              <w:ind w:left="658" w:hangingChars="299" w:hanging="658"/>
              <w:jc w:val="center"/>
              <w:rPr>
                <w:rFonts w:ascii="ＭＳ 明朝" w:hAnsi="ＭＳ 明朝"/>
                <w:sz w:val="22"/>
                <w:szCs w:val="22"/>
              </w:rPr>
            </w:pPr>
          </w:p>
        </w:tc>
      </w:tr>
    </w:tbl>
    <w:p w14:paraId="287C0484" w14:textId="77777777" w:rsidR="005700D4" w:rsidRDefault="005700D4" w:rsidP="00310DBD">
      <w:pPr>
        <w:spacing w:line="300" w:lineRule="exact"/>
        <w:rPr>
          <w:rFonts w:ascii="ＭＳ ゴシック" w:eastAsia="ＭＳ ゴシック" w:hAnsi="ＭＳ ゴシック"/>
          <w:b/>
          <w:bCs/>
          <w:sz w:val="22"/>
          <w:szCs w:val="22"/>
        </w:rPr>
      </w:pPr>
    </w:p>
    <w:p w14:paraId="429D12A0" w14:textId="35349759" w:rsidR="005E297F" w:rsidRPr="000D134E" w:rsidRDefault="005E297F" w:rsidP="00310DBD">
      <w:pPr>
        <w:spacing w:line="300" w:lineRule="exact"/>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２　あなたは，次のいずれかに該当しますか。</w:t>
      </w:r>
    </w:p>
    <w:p w14:paraId="1FF1E4DF" w14:textId="77777777" w:rsidR="005E297F" w:rsidRPr="000D134E" w:rsidRDefault="005E297F" w:rsidP="00310DBD">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　次の者に該当する。</w:t>
      </w:r>
    </w:p>
    <w:p w14:paraId="1DE60047" w14:textId="1F3D4D95" w:rsidR="005E297F" w:rsidRPr="000D134E" w:rsidRDefault="005E297F" w:rsidP="00310DBD">
      <w:pPr>
        <w:spacing w:line="300" w:lineRule="exact"/>
        <w:rPr>
          <w:rFonts w:ascii="ＭＳ 明朝" w:hAnsi="ＭＳ 明朝"/>
          <w:spacing w:val="2"/>
          <w:sz w:val="22"/>
          <w:szCs w:val="22"/>
        </w:rPr>
      </w:pPr>
      <w:r w:rsidRPr="000D134E">
        <w:rPr>
          <w:rFonts w:ascii="ＭＳ 明朝" w:hAnsi="ＭＳ 明朝" w:hint="eastAsia"/>
          <w:sz w:val="22"/>
          <w:szCs w:val="22"/>
        </w:rPr>
        <w:t xml:space="preserve">    　□　未成年者である。</w:t>
      </w:r>
    </w:p>
    <w:p w14:paraId="1BA55F4A" w14:textId="672C9D1B" w:rsidR="005E297F" w:rsidRPr="000D134E" w:rsidRDefault="005E297F" w:rsidP="00310DBD">
      <w:pPr>
        <w:spacing w:line="300" w:lineRule="exact"/>
        <w:rPr>
          <w:rFonts w:ascii="ＭＳ 明朝" w:hAnsi="ＭＳ 明朝"/>
          <w:spacing w:val="2"/>
          <w:sz w:val="22"/>
          <w:szCs w:val="22"/>
        </w:rPr>
      </w:pPr>
      <w:r w:rsidRPr="000D134E">
        <w:rPr>
          <w:rFonts w:ascii="ＭＳ 明朝" w:hAnsi="ＭＳ 明朝" w:hint="eastAsia"/>
          <w:sz w:val="22"/>
          <w:szCs w:val="22"/>
        </w:rPr>
        <w:t xml:space="preserve">　　　□　家庭裁判所で成年後見人，保佐人，補助人等を解任されたことがある。</w:t>
      </w:r>
    </w:p>
    <w:p w14:paraId="324555E7" w14:textId="0ADD5DF3" w:rsidR="005E297F" w:rsidRPr="000D134E" w:rsidRDefault="005E297F" w:rsidP="00310DBD">
      <w:pPr>
        <w:spacing w:line="300" w:lineRule="exact"/>
        <w:rPr>
          <w:rFonts w:ascii="ＭＳ 明朝" w:hAnsi="ＭＳ 明朝"/>
          <w:spacing w:val="2"/>
          <w:sz w:val="22"/>
          <w:szCs w:val="22"/>
        </w:rPr>
      </w:pPr>
      <w:r w:rsidRPr="000D134E">
        <w:rPr>
          <w:rFonts w:ascii="ＭＳ 明朝" w:hAnsi="ＭＳ 明朝" w:hint="eastAsia"/>
          <w:sz w:val="22"/>
          <w:szCs w:val="22"/>
        </w:rPr>
        <w:t xml:space="preserve">    　□　破産開始決定を受けたが，免責許可決定を受けていないなどで復権していない。</w:t>
      </w:r>
    </w:p>
    <w:p w14:paraId="7EA9DAF0" w14:textId="77777777" w:rsidR="00FB55BC" w:rsidRPr="000D134E" w:rsidRDefault="00FB55BC" w:rsidP="00FB55BC">
      <w:pPr>
        <w:spacing w:line="300" w:lineRule="exact"/>
        <w:rPr>
          <w:rFonts w:ascii="ＭＳ 明朝" w:hAnsi="ＭＳ 明朝"/>
          <w:spacing w:val="2"/>
          <w:sz w:val="22"/>
          <w:szCs w:val="22"/>
        </w:rPr>
      </w:pPr>
      <w:r w:rsidRPr="000D134E">
        <w:rPr>
          <w:rFonts w:ascii="ＭＳ 明朝" w:hAnsi="ＭＳ 明朝" w:hint="eastAsia"/>
          <w:sz w:val="22"/>
          <w:szCs w:val="22"/>
        </w:rPr>
        <w:t xml:space="preserve">    　□　</w:t>
      </w:r>
      <w:r>
        <w:rPr>
          <w:rFonts w:ascii="ＭＳ 明朝" w:hAnsi="ＭＳ 明朝" w:hint="eastAsia"/>
          <w:sz w:val="22"/>
          <w:szCs w:val="22"/>
        </w:rPr>
        <w:t>現在，本人との間で</w:t>
      </w:r>
      <w:r w:rsidRPr="000D134E">
        <w:rPr>
          <w:rFonts w:ascii="ＭＳ 明朝" w:hAnsi="ＭＳ 明朝" w:hint="eastAsia"/>
          <w:sz w:val="22"/>
          <w:szCs w:val="22"/>
        </w:rPr>
        <w:t>訴訟</w:t>
      </w:r>
      <w:r>
        <w:rPr>
          <w:rFonts w:ascii="ＭＳ 明朝" w:hAnsi="ＭＳ 明朝"/>
          <w:sz w:val="22"/>
          <w:szCs w:val="22"/>
        </w:rPr>
        <w:t>をしている</w:t>
      </w:r>
      <w:r w:rsidRPr="000D134E">
        <w:rPr>
          <w:rFonts w:ascii="ＭＳ 明朝" w:hAnsi="ＭＳ 明朝" w:hint="eastAsia"/>
          <w:sz w:val="22"/>
          <w:szCs w:val="22"/>
        </w:rPr>
        <w:t>又は</w:t>
      </w:r>
      <w:r>
        <w:rPr>
          <w:rFonts w:ascii="ＭＳ 明朝" w:hAnsi="ＭＳ 明朝" w:hint="eastAsia"/>
          <w:sz w:val="22"/>
          <w:szCs w:val="22"/>
        </w:rPr>
        <w:t>過去に</w:t>
      </w:r>
      <w:r w:rsidRPr="000D134E">
        <w:rPr>
          <w:rFonts w:ascii="ＭＳ 明朝" w:hAnsi="ＭＳ 明朝" w:hint="eastAsia"/>
          <w:sz w:val="22"/>
          <w:szCs w:val="22"/>
        </w:rPr>
        <w:t>訴訟をし</w:t>
      </w:r>
      <w:r>
        <w:rPr>
          <w:rFonts w:ascii="ＭＳ 明朝" w:hAnsi="ＭＳ 明朝" w:hint="eastAsia"/>
          <w:sz w:val="22"/>
          <w:szCs w:val="22"/>
        </w:rPr>
        <w:t>た</w:t>
      </w:r>
      <w:r w:rsidRPr="000D134E">
        <w:rPr>
          <w:rFonts w:ascii="ＭＳ 明朝" w:hAnsi="ＭＳ 明朝" w:hint="eastAsia"/>
          <w:sz w:val="22"/>
          <w:szCs w:val="22"/>
        </w:rPr>
        <w:t>。</w:t>
      </w:r>
    </w:p>
    <w:p w14:paraId="55413275" w14:textId="4967C903" w:rsidR="00FB55BC" w:rsidRDefault="00FB55BC" w:rsidP="00FB55BC">
      <w:pPr>
        <w:spacing w:line="300" w:lineRule="exact"/>
        <w:ind w:left="880" w:hangingChars="400" w:hanging="880"/>
        <w:rPr>
          <w:rFonts w:ascii="ＭＳ 明朝" w:hAnsi="ＭＳ 明朝"/>
          <w:sz w:val="22"/>
          <w:szCs w:val="22"/>
        </w:rPr>
      </w:pPr>
      <w:r w:rsidRPr="000D134E">
        <w:rPr>
          <w:rFonts w:ascii="ＭＳ 明朝" w:hAnsi="ＭＳ 明朝" w:hint="eastAsia"/>
          <w:sz w:val="22"/>
          <w:szCs w:val="22"/>
        </w:rPr>
        <w:t xml:space="preserve">　　　□　</w:t>
      </w:r>
      <w:r>
        <w:rPr>
          <w:rFonts w:ascii="ＭＳ 明朝" w:hAnsi="ＭＳ 明朝" w:hint="eastAsia"/>
          <w:sz w:val="22"/>
          <w:szCs w:val="22"/>
        </w:rPr>
        <w:t>現在，本人との間で</w:t>
      </w:r>
      <w:r w:rsidRPr="000D134E">
        <w:rPr>
          <w:rFonts w:ascii="ＭＳ 明朝" w:hAnsi="ＭＳ 明朝" w:hint="eastAsia"/>
          <w:sz w:val="22"/>
          <w:szCs w:val="22"/>
        </w:rPr>
        <w:t>訴訟</w:t>
      </w:r>
      <w:r>
        <w:rPr>
          <w:rFonts w:ascii="ＭＳ 明朝" w:hAnsi="ＭＳ 明朝"/>
          <w:sz w:val="22"/>
          <w:szCs w:val="22"/>
        </w:rPr>
        <w:t>をしている</w:t>
      </w:r>
      <w:r w:rsidRPr="000D134E">
        <w:rPr>
          <w:rFonts w:ascii="ＭＳ 明朝" w:hAnsi="ＭＳ 明朝" w:hint="eastAsia"/>
          <w:sz w:val="22"/>
          <w:szCs w:val="22"/>
        </w:rPr>
        <w:t>又は</w:t>
      </w:r>
      <w:r>
        <w:rPr>
          <w:rFonts w:ascii="ＭＳ 明朝" w:hAnsi="ＭＳ 明朝" w:hint="eastAsia"/>
          <w:sz w:val="22"/>
          <w:szCs w:val="22"/>
        </w:rPr>
        <w:t>過去に</w:t>
      </w:r>
      <w:r w:rsidRPr="000D134E">
        <w:rPr>
          <w:rFonts w:ascii="ＭＳ 明朝" w:hAnsi="ＭＳ 明朝" w:hint="eastAsia"/>
          <w:sz w:val="22"/>
          <w:szCs w:val="22"/>
        </w:rPr>
        <w:t>訴訟をし</w:t>
      </w:r>
      <w:r>
        <w:rPr>
          <w:rFonts w:ascii="ＭＳ 明朝" w:hAnsi="ＭＳ 明朝" w:hint="eastAsia"/>
          <w:sz w:val="22"/>
          <w:szCs w:val="22"/>
        </w:rPr>
        <w:t>た</w:t>
      </w:r>
      <w:r w:rsidR="005700D4">
        <w:rPr>
          <w:rFonts w:ascii="ＭＳ 明朝" w:hAnsi="ＭＳ 明朝"/>
          <w:sz w:val="22"/>
          <w:szCs w:val="22"/>
        </w:rPr>
        <w:t>方</w:t>
      </w:r>
      <w:r w:rsidRPr="000D134E">
        <w:rPr>
          <w:rFonts w:ascii="ＭＳ 明朝" w:hAnsi="ＭＳ 明朝" w:hint="eastAsia"/>
          <w:sz w:val="22"/>
          <w:szCs w:val="22"/>
        </w:rPr>
        <w:t>の〔□ 配偶者 □ 親</w:t>
      </w:r>
    </w:p>
    <w:p w14:paraId="4139835A" w14:textId="77777777" w:rsidR="00FB55BC" w:rsidRPr="009F1A3A" w:rsidRDefault="00FB55BC" w:rsidP="00FB55BC">
      <w:pPr>
        <w:spacing w:line="300" w:lineRule="exact"/>
        <w:ind w:leftChars="405" w:left="1275" w:hangingChars="193" w:hanging="425"/>
        <w:rPr>
          <w:rFonts w:ascii="ＭＳ 明朝" w:hAnsi="ＭＳ 明朝"/>
          <w:sz w:val="22"/>
          <w:szCs w:val="22"/>
        </w:rPr>
      </w:pPr>
      <w:r w:rsidRPr="000D134E">
        <w:rPr>
          <w:rFonts w:ascii="ＭＳ 明朝" w:hAnsi="ＭＳ 明朝" w:hint="eastAsia"/>
          <w:sz w:val="22"/>
          <w:szCs w:val="22"/>
        </w:rPr>
        <w:t>□ 子〕である。</w:t>
      </w:r>
    </w:p>
    <w:p w14:paraId="00C75584" w14:textId="42023828" w:rsidR="005E297F" w:rsidRPr="000D134E" w:rsidRDefault="0070234D" w:rsidP="00310DBD">
      <w:pPr>
        <w:spacing w:line="300" w:lineRule="exact"/>
        <w:ind w:firstLineChars="100" w:firstLine="220"/>
        <w:rPr>
          <w:rFonts w:ascii="ＭＳ 明朝" w:hAnsi="ＭＳ 明朝"/>
          <w:spacing w:val="2"/>
          <w:sz w:val="22"/>
          <w:szCs w:val="22"/>
        </w:rPr>
      </w:pPr>
      <w:r w:rsidRPr="0070234D">
        <w:rPr>
          <w:rFonts w:asciiTheme="minorEastAsia" w:eastAsiaTheme="minorEastAsia" w:hAnsiTheme="minorEastAsia" w:hint="eastAsia"/>
          <w:sz w:val="22"/>
          <w:szCs w:val="22"/>
        </w:rPr>
        <w:t>☑</w:t>
      </w:r>
      <w:r w:rsidR="005E297F" w:rsidRPr="000D134E">
        <w:rPr>
          <w:rFonts w:ascii="ＭＳ 明朝" w:hAnsi="ＭＳ 明朝" w:hint="eastAsia"/>
          <w:spacing w:val="14"/>
          <w:sz w:val="22"/>
          <w:szCs w:val="22"/>
        </w:rPr>
        <w:t xml:space="preserve">　</w:t>
      </w:r>
      <w:r w:rsidR="005E297F" w:rsidRPr="000D134E">
        <w:rPr>
          <w:rFonts w:ascii="ＭＳ 明朝" w:hAnsi="ＭＳ 明朝" w:hint="eastAsia"/>
          <w:sz w:val="22"/>
          <w:szCs w:val="22"/>
        </w:rPr>
        <w:t>いずれにも該当しない。</w:t>
      </w:r>
    </w:p>
    <w:p w14:paraId="278B675E" w14:textId="77777777" w:rsidR="00EC3209" w:rsidRPr="0058162E" w:rsidRDefault="00EC3209" w:rsidP="00310DBD">
      <w:pPr>
        <w:spacing w:line="300" w:lineRule="exact"/>
        <w:rPr>
          <w:rFonts w:ascii="ＭＳ ゴシック" w:eastAsia="ＭＳ ゴシック" w:hAnsi="ＭＳ ゴシック"/>
          <w:b/>
          <w:bCs/>
          <w:sz w:val="22"/>
          <w:szCs w:val="22"/>
        </w:rPr>
      </w:pPr>
    </w:p>
    <w:p w14:paraId="6C2BCF2C" w14:textId="59439B06" w:rsidR="005E297F" w:rsidRPr="000D134E" w:rsidRDefault="005E297F" w:rsidP="00C34D16">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３　</w:t>
      </w:r>
      <w:r w:rsidR="004E54A7" w:rsidRPr="000D134E">
        <w:rPr>
          <w:rFonts w:ascii="ＭＳ ゴシック" w:eastAsia="ＭＳ ゴシック" w:hAnsi="ＭＳ ゴシック" w:hint="eastAsia"/>
          <w:b/>
          <w:bCs/>
          <w:sz w:val="22"/>
          <w:szCs w:val="22"/>
        </w:rPr>
        <w:t>あなたと</w:t>
      </w:r>
      <w:r w:rsidRPr="000D134E">
        <w:rPr>
          <w:rFonts w:ascii="ＭＳ ゴシック" w:eastAsia="ＭＳ ゴシック" w:hAnsi="ＭＳ ゴシック" w:hint="eastAsia"/>
          <w:b/>
          <w:bCs/>
          <w:sz w:val="22"/>
          <w:szCs w:val="22"/>
        </w:rPr>
        <w:t>本人との日常の交流状況（同居の有無，</w:t>
      </w:r>
      <w:r w:rsidR="00692BF6">
        <w:rPr>
          <w:rFonts w:ascii="ＭＳ ゴシック" w:eastAsia="ＭＳ ゴシック" w:hAnsi="ＭＳ ゴシック" w:hint="eastAsia"/>
          <w:b/>
          <w:bCs/>
          <w:sz w:val="22"/>
          <w:szCs w:val="22"/>
        </w:rPr>
        <w:t>家計状況，</w:t>
      </w:r>
      <w:r w:rsidRPr="000D134E">
        <w:rPr>
          <w:rFonts w:ascii="ＭＳ ゴシック" w:eastAsia="ＭＳ ゴシック" w:hAnsi="ＭＳ ゴシック" w:hint="eastAsia"/>
          <w:b/>
          <w:bCs/>
          <w:sz w:val="22"/>
          <w:szCs w:val="22"/>
        </w:rPr>
        <w:t>面会頻度，介護，援助</w:t>
      </w:r>
      <w:r w:rsidR="00C34D16">
        <w:rPr>
          <w:rFonts w:ascii="ＭＳ ゴシック" w:eastAsia="ＭＳ ゴシック" w:hAnsi="ＭＳ ゴシック" w:hint="eastAsia"/>
          <w:b/>
          <w:bCs/>
          <w:sz w:val="22"/>
          <w:szCs w:val="22"/>
        </w:rPr>
        <w:t>，事務</w:t>
      </w:r>
      <w:r w:rsidRPr="000D134E">
        <w:rPr>
          <w:rFonts w:ascii="ＭＳ ゴシック" w:eastAsia="ＭＳ ゴシック" w:hAnsi="ＭＳ ゴシック" w:hint="eastAsia"/>
          <w:b/>
          <w:bCs/>
          <w:sz w:val="22"/>
          <w:szCs w:val="22"/>
        </w:rPr>
        <w:t>等）</w:t>
      </w:r>
    </w:p>
    <w:p w14:paraId="67B7AB1E" w14:textId="2D9751C8" w:rsidR="005E297F" w:rsidRPr="000D134E" w:rsidRDefault="005E297F" w:rsidP="00310DBD">
      <w:pPr>
        <w:spacing w:line="300" w:lineRule="exact"/>
        <w:rPr>
          <w:rFonts w:asciiTheme="minorEastAsia" w:eastAsiaTheme="minorEastAsia" w:hAnsiTheme="minorEastAsia"/>
          <w:bCs/>
          <w:sz w:val="22"/>
          <w:szCs w:val="22"/>
        </w:rPr>
      </w:pP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(1)</w:t>
      </w:r>
      <w:r w:rsidRPr="000D134E">
        <w:rPr>
          <w:rFonts w:ascii="ＭＳ ゴシック" w:eastAsia="ＭＳ ゴシック" w:hAnsi="ＭＳ ゴシック"/>
          <w:b/>
          <w:bCs/>
          <w:sz w:val="22"/>
          <w:szCs w:val="22"/>
        </w:rPr>
        <w:t xml:space="preserve">　</w:t>
      </w:r>
      <w:r w:rsidR="0058162E">
        <w:rPr>
          <w:rFonts w:asciiTheme="minorEastAsia" w:eastAsiaTheme="minorEastAsia" w:hAnsiTheme="minorEastAsia"/>
          <w:bCs/>
          <w:sz w:val="22"/>
          <w:szCs w:val="22"/>
        </w:rPr>
        <w:t>本人との</w:t>
      </w:r>
      <w:r w:rsidR="009263B0">
        <w:rPr>
          <w:rFonts w:asciiTheme="minorEastAsia" w:eastAsiaTheme="minorEastAsia" w:hAnsiTheme="minorEastAsia"/>
          <w:bCs/>
          <w:sz w:val="22"/>
          <w:szCs w:val="22"/>
        </w:rPr>
        <w:t>関係</w:t>
      </w:r>
      <w:r w:rsidR="0058162E">
        <w:rPr>
          <w:rFonts w:asciiTheme="minorEastAsia" w:eastAsiaTheme="minorEastAsia" w:hAnsiTheme="minorEastAsia"/>
          <w:bCs/>
          <w:sz w:val="22"/>
          <w:szCs w:val="22"/>
        </w:rPr>
        <w:t xml:space="preserve">　</w:t>
      </w:r>
      <w:r w:rsidR="009F0B5E" w:rsidRPr="0070234D">
        <w:rPr>
          <w:rFonts w:asciiTheme="minorEastAsia" w:eastAsiaTheme="minorEastAsia" w:hAnsiTheme="minorEastAsia" w:hint="eastAsia"/>
          <w:sz w:val="22"/>
          <w:szCs w:val="22"/>
        </w:rPr>
        <w:t>☑</w:t>
      </w:r>
      <w:r w:rsidR="009263B0">
        <w:rPr>
          <w:rFonts w:asciiTheme="minorEastAsia" w:eastAsiaTheme="minorEastAsia" w:hAnsiTheme="minorEastAsia"/>
          <w:bCs/>
          <w:sz w:val="22"/>
          <w:szCs w:val="22"/>
        </w:rPr>
        <w:t xml:space="preserve">　</w:t>
      </w:r>
      <w:r w:rsidR="0058162E">
        <w:rPr>
          <w:rFonts w:asciiTheme="minorEastAsia" w:eastAsiaTheme="minorEastAsia" w:hAnsiTheme="minorEastAsia"/>
          <w:bCs/>
          <w:sz w:val="22"/>
          <w:szCs w:val="22"/>
        </w:rPr>
        <w:t>本人の</w:t>
      </w:r>
      <w:r w:rsidR="009263B0">
        <w:rPr>
          <w:rFonts w:asciiTheme="minorEastAsia" w:eastAsiaTheme="minorEastAsia" w:hAnsiTheme="minorEastAsia"/>
          <w:bCs/>
          <w:sz w:val="22"/>
          <w:szCs w:val="22"/>
        </w:rPr>
        <w:t>親族</w:t>
      </w:r>
      <w:r w:rsidR="0058162E">
        <w:rPr>
          <w:rFonts w:asciiTheme="minorEastAsia" w:eastAsiaTheme="minorEastAsia" w:hAnsiTheme="minorEastAsia"/>
          <w:bCs/>
          <w:sz w:val="22"/>
          <w:szCs w:val="22"/>
        </w:rPr>
        <w:t>（</w:t>
      </w:r>
      <w:r w:rsidR="009263B0">
        <w:rPr>
          <w:rFonts w:asciiTheme="minorEastAsia" w:eastAsiaTheme="minorEastAsia" w:hAnsiTheme="minorEastAsia"/>
          <w:bCs/>
          <w:sz w:val="22"/>
          <w:szCs w:val="22"/>
        </w:rPr>
        <w:t>続柄：</w:t>
      </w:r>
      <w:r w:rsidR="0058162E">
        <w:rPr>
          <w:rFonts w:asciiTheme="minorEastAsia" w:eastAsiaTheme="minorEastAsia" w:hAnsiTheme="minorEastAsia"/>
          <w:bCs/>
          <w:sz w:val="22"/>
          <w:szCs w:val="22"/>
        </w:rPr>
        <w:t xml:space="preserve">　</w:t>
      </w:r>
      <w:r w:rsidR="0058162E" w:rsidRPr="005700D4">
        <w:rPr>
          <w:rFonts w:ascii="メイリオ" w:eastAsia="メイリオ" w:hAnsi="メイリオ" w:hint="eastAsia"/>
          <w:b/>
          <w:bCs/>
          <w:sz w:val="22"/>
          <w:szCs w:val="22"/>
        </w:rPr>
        <w:t>子</w:t>
      </w:r>
      <w:r w:rsidRPr="000D134E">
        <w:rPr>
          <w:rFonts w:asciiTheme="minorEastAsia" w:eastAsiaTheme="minorEastAsia" w:hAnsiTheme="minorEastAsia"/>
          <w:bCs/>
          <w:sz w:val="22"/>
          <w:szCs w:val="22"/>
        </w:rPr>
        <w:t xml:space="preserve">　）</w:t>
      </w:r>
      <w:r w:rsidR="009263B0">
        <w:rPr>
          <w:rFonts w:asciiTheme="minorEastAsia" w:eastAsiaTheme="minorEastAsia" w:hAnsiTheme="minorEastAsia"/>
          <w:bCs/>
          <w:sz w:val="22"/>
          <w:szCs w:val="22"/>
        </w:rPr>
        <w:t xml:space="preserve">　□　その他（　　　　　　　　　）</w:t>
      </w:r>
    </w:p>
    <w:p w14:paraId="0C2C798A" w14:textId="77777777"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2</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本人との同居の有無</w:t>
      </w:r>
    </w:p>
    <w:p w14:paraId="213F5C3B" w14:textId="15E55CDC" w:rsidR="005E297F" w:rsidRPr="000D134E" w:rsidRDefault="005E297F" w:rsidP="00310DBD">
      <w:pPr>
        <w:spacing w:line="300" w:lineRule="exact"/>
        <w:ind w:firstLineChars="350" w:firstLine="770"/>
        <w:rPr>
          <w:rFonts w:asciiTheme="minorEastAsia" w:eastAsiaTheme="minorEastAsia" w:hAnsiTheme="minorEastAsia"/>
          <w:bCs/>
          <w:sz w:val="22"/>
          <w:szCs w:val="22"/>
        </w:rPr>
      </w:pPr>
      <w:r w:rsidRPr="000D134E">
        <w:rPr>
          <w:rFonts w:asciiTheme="minorEastAsia" w:eastAsiaTheme="minorEastAsia" w:hAnsiTheme="minorEastAsia"/>
          <w:bCs/>
          <w:sz w:val="22"/>
          <w:szCs w:val="22"/>
        </w:rPr>
        <w:t>現在，本人と　□　同居中である。（同居を開始した時期　　　　　年　　月～）</w:t>
      </w:r>
    </w:p>
    <w:p w14:paraId="16C206A6" w14:textId="5220BD21" w:rsidR="005E297F"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　　　　　　　　</w:t>
      </w:r>
      <w:r w:rsidR="0070234D" w:rsidRPr="0070234D">
        <w:rPr>
          <w:rFonts w:asciiTheme="minorEastAsia" w:eastAsiaTheme="minorEastAsia" w:hAnsiTheme="minorEastAsia" w:hint="eastAsia"/>
          <w:sz w:val="22"/>
          <w:szCs w:val="22"/>
        </w:rPr>
        <w:t>☑</w:t>
      </w:r>
      <w:r w:rsidRPr="000D134E">
        <w:rPr>
          <w:rFonts w:asciiTheme="minorEastAsia" w:eastAsiaTheme="minorEastAsia" w:hAnsiTheme="minorEastAsia"/>
          <w:bCs/>
          <w:sz w:val="22"/>
          <w:szCs w:val="22"/>
        </w:rPr>
        <w:t xml:space="preserve">　別居中である。</w:t>
      </w:r>
    </w:p>
    <w:p w14:paraId="24CDF7A4" w14:textId="772A689F" w:rsidR="00692BF6" w:rsidRPr="000D134E" w:rsidRDefault="00692BF6"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(3)　本人との家計の状況</w:t>
      </w:r>
    </w:p>
    <w:p w14:paraId="18E70D8A" w14:textId="2441E6CB" w:rsidR="00AD5D93" w:rsidRDefault="005E297F" w:rsidP="00692BF6">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00692BF6">
        <w:rPr>
          <w:rFonts w:asciiTheme="minorEastAsia" w:eastAsiaTheme="minorEastAsia" w:hAnsiTheme="minorEastAsia" w:hint="eastAsia"/>
          <w:bCs/>
          <w:sz w:val="22"/>
          <w:szCs w:val="22"/>
        </w:rPr>
        <w:t xml:space="preserve">　 </w:t>
      </w:r>
      <w:r w:rsidR="0058162E">
        <w:rPr>
          <w:rFonts w:asciiTheme="minorEastAsia" w:eastAsiaTheme="minorEastAsia" w:hAnsiTheme="minorEastAsia" w:hint="eastAsia"/>
          <w:bCs/>
          <w:sz w:val="22"/>
          <w:szCs w:val="22"/>
        </w:rPr>
        <w:t xml:space="preserve">　現在，本人と　</w:t>
      </w:r>
      <w:r w:rsidR="000425C6" w:rsidRPr="000D134E">
        <w:rPr>
          <w:rFonts w:asciiTheme="minorEastAsia" w:eastAsiaTheme="minorEastAsia" w:hAnsiTheme="minorEastAsia"/>
          <w:bCs/>
          <w:sz w:val="22"/>
          <w:szCs w:val="22"/>
        </w:rPr>
        <w:t>□</w:t>
      </w:r>
      <w:r w:rsidR="00AD5D93">
        <w:rPr>
          <w:rFonts w:asciiTheme="minorEastAsia" w:eastAsiaTheme="minorEastAsia" w:hAnsiTheme="minorEastAsia" w:hint="eastAsia"/>
          <w:bCs/>
          <w:sz w:val="22"/>
          <w:szCs w:val="22"/>
        </w:rPr>
        <w:t xml:space="preserve">　家計が同一である。　</w:t>
      </w:r>
      <w:r w:rsidR="00F40C59" w:rsidRPr="0070234D">
        <w:rPr>
          <w:rFonts w:asciiTheme="minorEastAsia" w:eastAsiaTheme="minorEastAsia" w:hAnsiTheme="minorEastAsia" w:hint="eastAsia"/>
          <w:sz w:val="22"/>
          <w:szCs w:val="22"/>
        </w:rPr>
        <w:t>☑</w:t>
      </w:r>
      <w:r w:rsidR="00AD5D93">
        <w:rPr>
          <w:rFonts w:asciiTheme="minorEastAsia" w:eastAsiaTheme="minorEastAsia" w:hAnsiTheme="minorEastAsia" w:hint="eastAsia"/>
          <w:bCs/>
          <w:sz w:val="22"/>
          <w:szCs w:val="22"/>
        </w:rPr>
        <w:t xml:space="preserve">　家計は別である。</w:t>
      </w:r>
    </w:p>
    <w:p w14:paraId="2C85BF29" w14:textId="6B30B9F5" w:rsidR="005E297F" w:rsidRPr="000D134E" w:rsidRDefault="00AD5D93" w:rsidP="00AD5D93">
      <w:pPr>
        <w:spacing w:line="300" w:lineRule="exact"/>
        <w:ind w:firstLineChars="100" w:firstLine="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(4)　</w:t>
      </w:r>
      <w:r w:rsidR="005E297F" w:rsidRPr="000D134E">
        <w:rPr>
          <w:rFonts w:asciiTheme="minorEastAsia" w:eastAsiaTheme="minorEastAsia" w:hAnsiTheme="minorEastAsia"/>
          <w:bCs/>
          <w:sz w:val="22"/>
          <w:szCs w:val="22"/>
        </w:rPr>
        <w:t>（※　本人と別居中である方のみ回答してください</w:t>
      </w:r>
      <w:r w:rsidR="000005C4">
        <w:rPr>
          <w:rFonts w:asciiTheme="minorEastAsia" w:eastAsiaTheme="minorEastAsia" w:hAnsiTheme="minorEastAsia"/>
          <w:bCs/>
          <w:sz w:val="22"/>
          <w:szCs w:val="22"/>
        </w:rPr>
        <w:t>。</w:t>
      </w:r>
      <w:r w:rsidR="005E297F" w:rsidRPr="000D134E">
        <w:rPr>
          <w:rFonts w:asciiTheme="minorEastAsia" w:eastAsiaTheme="minorEastAsia" w:hAnsiTheme="minorEastAsia"/>
          <w:bCs/>
          <w:sz w:val="22"/>
          <w:szCs w:val="22"/>
        </w:rPr>
        <w:t>）</w:t>
      </w:r>
    </w:p>
    <w:p w14:paraId="22034BDB" w14:textId="57B88FF1"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本人との面会の状況　</w:t>
      </w:r>
      <w:r w:rsidR="0070234D" w:rsidRPr="0070234D">
        <w:rPr>
          <w:rFonts w:asciiTheme="minorEastAsia" w:eastAsiaTheme="minorEastAsia" w:hAnsiTheme="minorEastAsia" w:hint="eastAsia"/>
          <w:sz w:val="22"/>
          <w:szCs w:val="22"/>
        </w:rPr>
        <w:t>☑</w:t>
      </w:r>
      <w:r w:rsidR="0058162E">
        <w:rPr>
          <w:rFonts w:asciiTheme="minorEastAsia" w:eastAsiaTheme="minorEastAsia" w:hAnsiTheme="minorEastAsia"/>
          <w:bCs/>
          <w:sz w:val="22"/>
          <w:szCs w:val="22"/>
        </w:rPr>
        <w:t xml:space="preserve">　月に（</w:t>
      </w:r>
      <w:r w:rsidR="0058162E">
        <w:rPr>
          <w:rFonts w:asciiTheme="minorEastAsia" w:eastAsiaTheme="minorEastAsia" w:hAnsiTheme="minorEastAsia" w:hint="eastAsia"/>
          <w:bCs/>
          <w:sz w:val="22"/>
          <w:szCs w:val="22"/>
        </w:rPr>
        <w:t xml:space="preserve"> </w:t>
      </w:r>
      <w:r w:rsidR="00762B2C" w:rsidRPr="005700D4">
        <w:rPr>
          <w:rFonts w:ascii="メイリオ" w:eastAsia="メイリオ" w:hAnsi="メイリオ" w:hint="eastAsia"/>
          <w:b/>
          <w:bCs/>
          <w:sz w:val="22"/>
          <w:szCs w:val="22"/>
        </w:rPr>
        <w:t>４</w:t>
      </w:r>
      <w:r w:rsidR="0058162E" w:rsidRPr="00762B2C">
        <w:rPr>
          <w:rFonts w:ascii="HG正楷書体-PRO" w:eastAsia="HG正楷書体-PRO" w:hAnsiTheme="minorEastAsia" w:hint="eastAsia"/>
          <w:b/>
          <w:bCs/>
          <w:sz w:val="22"/>
          <w:szCs w:val="22"/>
        </w:rPr>
        <w:t xml:space="preserve"> </w:t>
      </w:r>
      <w:r w:rsidRPr="000D134E">
        <w:rPr>
          <w:rFonts w:asciiTheme="minorEastAsia" w:eastAsiaTheme="minorEastAsia" w:hAnsiTheme="minorEastAsia"/>
          <w:bCs/>
          <w:sz w:val="22"/>
          <w:szCs w:val="22"/>
        </w:rPr>
        <w:t>）回程度　　□　２～３か月に１回程度</w:t>
      </w:r>
    </w:p>
    <w:p w14:paraId="7381E0BB" w14:textId="419BEBC9"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　半年に１回程度　　　　□　年に１回程度</w:t>
      </w:r>
    </w:p>
    <w:p w14:paraId="2A0958D1" w14:textId="3BD67212" w:rsidR="00EC3209" w:rsidRPr="000D134E" w:rsidRDefault="000D134E"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w:t>
      </w:r>
      <w:r w:rsidR="005E297F" w:rsidRPr="000D134E">
        <w:rPr>
          <w:rFonts w:asciiTheme="minorEastAsia" w:eastAsiaTheme="minorEastAsia" w:hAnsiTheme="minorEastAsia" w:hint="eastAsia"/>
          <w:bCs/>
          <w:sz w:val="22"/>
          <w:szCs w:val="22"/>
        </w:rPr>
        <w:t>□　ほとんど会っていない　□　その他（　　　　　　　　　　）</w:t>
      </w:r>
      <w:r w:rsidR="005E297F" w:rsidRPr="000D134E">
        <w:rPr>
          <w:rFonts w:asciiTheme="minorEastAsia" w:eastAsiaTheme="minorEastAsia" w:hAnsiTheme="minorEastAsia"/>
          <w:bCs/>
          <w:sz w:val="22"/>
          <w:szCs w:val="22"/>
        </w:rPr>
        <w:t xml:space="preserve">　</w:t>
      </w:r>
    </w:p>
    <w:p w14:paraId="4C38E0B0" w14:textId="4325C2F6" w:rsidR="004E54A7" w:rsidRPr="000D134E" w:rsidRDefault="004E54A7" w:rsidP="00310DBD">
      <w:pPr>
        <w:spacing w:line="300" w:lineRule="exact"/>
        <w:rPr>
          <w:rFonts w:ascii="ＭＳ ゴシック" w:eastAsia="ＭＳ ゴシック" w:hAnsi="ＭＳ ゴシック"/>
          <w:b/>
          <w:bCs/>
          <w:sz w:val="22"/>
          <w:szCs w:val="22"/>
        </w:rPr>
      </w:pPr>
      <w:r w:rsidRPr="000D134E">
        <w:rPr>
          <w:rFonts w:asciiTheme="minorEastAsia" w:eastAsiaTheme="minorEastAsia" w:hAnsiTheme="minorEastAsia"/>
          <w:bCs/>
          <w:sz w:val="22"/>
          <w:szCs w:val="22"/>
        </w:rPr>
        <w:t xml:space="preserve">　</w:t>
      </w:r>
      <w:r w:rsidR="000C7304">
        <w:rPr>
          <w:rFonts w:asciiTheme="minorEastAsia" w:eastAsiaTheme="minorEastAsia" w:hAnsiTheme="minorEastAsia"/>
          <w:bCs/>
          <w:sz w:val="22"/>
          <w:szCs w:val="22"/>
        </w:rPr>
        <w:t>(5)</w:t>
      </w:r>
      <w:r w:rsidRPr="000D134E">
        <w:rPr>
          <w:rFonts w:asciiTheme="minorEastAsia" w:eastAsiaTheme="minorEastAsia" w:hAnsiTheme="minorEastAsia"/>
          <w:bCs/>
          <w:sz w:val="22"/>
          <w:szCs w:val="22"/>
        </w:rPr>
        <w:t xml:space="preserve">　</w:t>
      </w:r>
      <w:r w:rsidR="00116A02" w:rsidRPr="000D134E">
        <w:rPr>
          <w:rFonts w:asciiTheme="minorEastAsia" w:eastAsiaTheme="minorEastAsia" w:hAnsiTheme="minorEastAsia"/>
          <w:bCs/>
          <w:sz w:val="22"/>
          <w:szCs w:val="22"/>
        </w:rPr>
        <w:t>あなたが本人のために</w:t>
      </w:r>
      <w:r w:rsidRPr="000D134E">
        <w:rPr>
          <w:rFonts w:asciiTheme="minorEastAsia" w:eastAsiaTheme="minorEastAsia" w:hAnsiTheme="minorEastAsia"/>
          <w:bCs/>
          <w:sz w:val="22"/>
          <w:szCs w:val="22"/>
        </w:rPr>
        <w:t>介護</w:t>
      </w:r>
      <w:r w:rsidR="005659F7">
        <w:rPr>
          <w:rFonts w:asciiTheme="minorEastAsia" w:eastAsiaTheme="minorEastAsia" w:hAnsiTheme="minorEastAsia"/>
          <w:bCs/>
          <w:sz w:val="22"/>
          <w:szCs w:val="22"/>
        </w:rPr>
        <w:t>や</w:t>
      </w:r>
      <w:r w:rsidRPr="000D134E">
        <w:rPr>
          <w:rFonts w:asciiTheme="minorEastAsia" w:eastAsiaTheme="minorEastAsia" w:hAnsiTheme="minorEastAsia"/>
          <w:bCs/>
          <w:sz w:val="22"/>
          <w:szCs w:val="22"/>
        </w:rPr>
        <w:t>援助</w:t>
      </w:r>
      <w:r w:rsidR="00116A02" w:rsidRPr="000D134E">
        <w:rPr>
          <w:rFonts w:asciiTheme="minorEastAsia" w:eastAsiaTheme="minorEastAsia" w:hAnsiTheme="minorEastAsia"/>
          <w:bCs/>
          <w:sz w:val="22"/>
          <w:szCs w:val="22"/>
        </w:rPr>
        <w:t>など行っていることがあれば記載してください。</w:t>
      </w:r>
    </w:p>
    <w:p w14:paraId="5BD1F089" w14:textId="3F951087" w:rsidR="00E06B3A" w:rsidRPr="000C7304" w:rsidRDefault="00330234" w:rsidP="0073767F">
      <w:pPr>
        <w:spacing w:line="560" w:lineRule="exact"/>
        <w:ind w:left="883" w:hangingChars="400" w:hanging="883"/>
        <w:rPr>
          <w:rFonts w:ascii="ＭＳ ゴシック" w:eastAsia="ＭＳ ゴシック" w:hAnsi="ＭＳ ゴシック"/>
          <w:b/>
          <w:bCs/>
          <w:sz w:val="22"/>
          <w:szCs w:val="22"/>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sidR="00A62023" w:rsidRPr="005700D4">
        <w:rPr>
          <w:rFonts w:ascii="メイリオ" w:eastAsia="メイリオ" w:hAnsi="メイリオ" w:hint="eastAsia"/>
          <w:b/>
          <w:bCs/>
          <w:sz w:val="22"/>
          <w:szCs w:val="22"/>
          <w:u w:val="single"/>
        </w:rPr>
        <w:t>本人が入院してから入院先の病院と連絡を取っており，週１回，</w:t>
      </w:r>
      <w:r w:rsidR="00762B2C" w:rsidRPr="005700D4">
        <w:rPr>
          <w:rFonts w:ascii="メイリオ" w:eastAsia="メイリオ" w:hAnsi="メイリオ" w:hint="eastAsia"/>
          <w:b/>
          <w:bCs/>
          <w:sz w:val="22"/>
          <w:szCs w:val="22"/>
          <w:u w:val="single"/>
        </w:rPr>
        <w:t>面会に</w:t>
      </w:r>
      <w:r w:rsidR="00A62023" w:rsidRPr="005700D4">
        <w:rPr>
          <w:rFonts w:ascii="メイリオ" w:eastAsia="メイリオ" w:hAnsi="メイリオ" w:hint="eastAsia"/>
          <w:b/>
          <w:bCs/>
          <w:sz w:val="22"/>
          <w:szCs w:val="22"/>
          <w:u w:val="single"/>
        </w:rPr>
        <w:t>行って</w:t>
      </w:r>
      <w:r w:rsidR="00762B2C" w:rsidRPr="005700D4">
        <w:rPr>
          <w:rFonts w:ascii="メイリオ" w:eastAsia="メイリオ" w:hAnsi="メイリオ" w:hint="eastAsia"/>
          <w:b/>
          <w:bCs/>
          <w:sz w:val="22"/>
          <w:szCs w:val="22"/>
          <w:u w:val="single"/>
        </w:rPr>
        <w:t>いる。</w:t>
      </w:r>
      <w:r w:rsidR="00A62023" w:rsidRPr="00A62023">
        <w:rPr>
          <w:rFonts w:ascii="HG正楷書体-PRO" w:eastAsia="HG正楷書体-PRO" w:hAnsi="ＭＳ ゴシック"/>
          <w:b/>
          <w:bCs/>
          <w:sz w:val="22"/>
          <w:szCs w:val="22"/>
        </w:rPr>
        <w:t xml:space="preserve">　　　　　　　</w:t>
      </w:r>
      <w:r w:rsidR="00A62023" w:rsidRPr="00A62023">
        <w:rPr>
          <w:rFonts w:ascii="HG正楷書体-PRO" w:eastAsia="HG正楷書体-PRO" w:hAnsi="ＭＳ ゴシック" w:hint="eastAsia"/>
          <w:b/>
          <w:bCs/>
          <w:sz w:val="22"/>
          <w:szCs w:val="22"/>
        </w:rPr>
        <w:t xml:space="preserve">　</w:t>
      </w:r>
      <w:r w:rsidRPr="00A62023">
        <w:rPr>
          <w:rFonts w:ascii="HG正楷書体-PRO" w:eastAsia="HG正楷書体-PRO" w:hAnsi="ＭＳ ゴシック" w:hint="eastAsia"/>
          <w:bCs/>
          <w:sz w:val="22"/>
          <w:szCs w:val="22"/>
        </w:rPr>
        <w:t xml:space="preserve">　　　　　　　　　　　　　　　　　　　　　　　　　　　　　　　　　　　</w:t>
      </w:r>
    </w:p>
    <w:p w14:paraId="69C609B5" w14:textId="69DC998B" w:rsidR="005E297F" w:rsidRPr="000D134E" w:rsidRDefault="005E297F" w:rsidP="009018A5">
      <w:pPr>
        <w:spacing w:line="300" w:lineRule="exact"/>
        <w:ind w:left="221" w:hangingChars="100" w:hanging="221"/>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 xml:space="preserve">４　</w:t>
      </w:r>
      <w:r w:rsidR="00116A02" w:rsidRPr="000D134E">
        <w:rPr>
          <w:rFonts w:ascii="ＭＳ ゴシック" w:eastAsia="ＭＳ ゴシック" w:hAnsi="ＭＳ ゴシック" w:hint="eastAsia"/>
          <w:b/>
          <w:bCs/>
          <w:sz w:val="22"/>
          <w:szCs w:val="22"/>
        </w:rPr>
        <w:t>あなたと</w:t>
      </w:r>
      <w:r w:rsidRPr="000D134E">
        <w:rPr>
          <w:rFonts w:ascii="ＭＳ ゴシック" w:eastAsia="ＭＳ ゴシック" w:hAnsi="ＭＳ ゴシック" w:hint="eastAsia"/>
          <w:b/>
          <w:bCs/>
          <w:sz w:val="22"/>
          <w:szCs w:val="22"/>
        </w:rPr>
        <w:t>本人との</w:t>
      </w:r>
      <w:r w:rsidR="009018A5">
        <w:rPr>
          <w:rFonts w:ascii="ＭＳ ゴシック" w:eastAsia="ＭＳ ゴシック" w:hAnsi="ＭＳ ゴシック" w:hint="eastAsia"/>
          <w:b/>
          <w:bCs/>
          <w:sz w:val="22"/>
          <w:szCs w:val="22"/>
        </w:rPr>
        <w:t>間で，</w:t>
      </w:r>
      <w:r w:rsidR="00692BF6">
        <w:rPr>
          <w:rFonts w:ascii="ＭＳ ゴシック" w:eastAsia="ＭＳ ゴシック" w:hAnsi="ＭＳ ゴシック" w:hint="eastAsia"/>
          <w:b/>
          <w:bCs/>
          <w:sz w:val="22"/>
          <w:szCs w:val="22"/>
        </w:rPr>
        <w:t>金銭の貸借，担保提供，保証</w:t>
      </w:r>
      <w:r w:rsidR="00AD5D93">
        <w:rPr>
          <w:rFonts w:ascii="ＭＳ ゴシック" w:eastAsia="ＭＳ ゴシック" w:hAnsi="ＭＳ ゴシック" w:hint="eastAsia"/>
          <w:b/>
          <w:bCs/>
          <w:sz w:val="22"/>
          <w:szCs w:val="22"/>
        </w:rPr>
        <w:t>，</w:t>
      </w:r>
      <w:r w:rsidR="00116A02" w:rsidRPr="000D134E">
        <w:rPr>
          <w:rFonts w:ascii="ＭＳ ゴシック" w:eastAsia="ＭＳ ゴシック" w:hAnsi="ＭＳ ゴシック" w:hint="eastAsia"/>
          <w:b/>
          <w:bCs/>
          <w:sz w:val="22"/>
          <w:szCs w:val="22"/>
        </w:rPr>
        <w:t>立替え</w:t>
      </w:r>
      <w:r w:rsidR="009018A5">
        <w:rPr>
          <w:rFonts w:ascii="ＭＳ ゴシック" w:eastAsia="ＭＳ ゴシック" w:hAnsi="ＭＳ ゴシック" w:hint="eastAsia"/>
          <w:b/>
          <w:bCs/>
          <w:sz w:val="22"/>
          <w:szCs w:val="22"/>
        </w:rPr>
        <w:t>を行っている関係がありますか。</w:t>
      </w:r>
    </w:p>
    <w:p w14:paraId="24DB9FD7" w14:textId="345F9640"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w:t>
      </w:r>
      <w:r w:rsidR="00692BF6">
        <w:rPr>
          <w:rFonts w:ascii="ＭＳ 明朝" w:hAnsi="ＭＳ 明朝" w:hint="eastAsia"/>
          <w:sz w:val="22"/>
          <w:szCs w:val="22"/>
        </w:rPr>
        <w:t xml:space="preserve">　金銭</w:t>
      </w:r>
      <w:r w:rsidR="005E297F" w:rsidRPr="000D134E">
        <w:rPr>
          <w:rFonts w:ascii="ＭＳ 明朝" w:hAnsi="ＭＳ 明朝" w:hint="eastAsia"/>
          <w:sz w:val="22"/>
          <w:szCs w:val="22"/>
        </w:rPr>
        <w:t>貸借</w:t>
      </w:r>
      <w:r w:rsidR="00015DDE">
        <w:rPr>
          <w:rFonts w:ascii="ＭＳ 明朝" w:hAnsi="ＭＳ 明朝" w:hint="eastAsia"/>
          <w:sz w:val="22"/>
          <w:szCs w:val="22"/>
        </w:rPr>
        <w:t xml:space="preserve">　</w:t>
      </w:r>
      <w:r w:rsidR="00692BF6">
        <w:rPr>
          <w:rFonts w:ascii="ＭＳ 明朝" w:hAnsi="ＭＳ 明朝" w:hint="eastAsia"/>
          <w:sz w:val="22"/>
          <w:szCs w:val="22"/>
        </w:rPr>
        <w:t xml:space="preserve">　</w:t>
      </w:r>
      <w:r w:rsidR="00C278A8" w:rsidRPr="0070234D">
        <w:rPr>
          <w:rFonts w:asciiTheme="minorEastAsia" w:eastAsiaTheme="minorEastAsia" w:hAnsiTheme="minorEastAsia"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なし</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692BF6">
        <w:rPr>
          <w:rFonts w:ascii="ＭＳ 明朝" w:hAnsi="ＭＳ 明朝" w:hint="eastAsia"/>
          <w:sz w:val="22"/>
          <w:szCs w:val="22"/>
        </w:rPr>
        <w:t>な金額，内容</w:t>
      </w:r>
      <w:r w:rsidR="005E297F" w:rsidRPr="000D134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 xml:space="preserve">　　</w:t>
      </w:r>
      <w:r w:rsidR="00015DDE">
        <w:rPr>
          <w:rFonts w:ascii="ＭＳ 明朝" w:hAnsi="ＭＳ 明朝" w:hint="eastAsia"/>
          <w:sz w:val="22"/>
          <w:szCs w:val="22"/>
        </w:rPr>
        <w:t xml:space="preserve">　</w:t>
      </w:r>
      <w:r w:rsidR="00D22EBF">
        <w:rPr>
          <w:rFonts w:ascii="ＭＳ 明朝" w:hAnsi="ＭＳ 明朝" w:hint="eastAsia"/>
          <w:sz w:val="22"/>
          <w:szCs w:val="22"/>
        </w:rPr>
        <w:t xml:space="preserve"> </w:t>
      </w:r>
      <w:r w:rsidR="005E297F" w:rsidRPr="000D134E">
        <w:rPr>
          <w:rFonts w:ascii="ＭＳ 明朝" w:hAnsi="ＭＳ 明朝" w:hint="eastAsia"/>
          <w:sz w:val="22"/>
          <w:szCs w:val="22"/>
        </w:rPr>
        <w:t xml:space="preserve">　　　　　　　</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p>
    <w:p w14:paraId="3C0ED943" w14:textId="6C538EAF" w:rsidR="002D2A14" w:rsidRDefault="00692BF6" w:rsidP="002D2A14">
      <w:pPr>
        <w:spacing w:line="300" w:lineRule="exact"/>
        <w:ind w:firstLineChars="100" w:firstLine="220"/>
        <w:rPr>
          <w:rFonts w:ascii="ＭＳ 明朝" w:hAnsi="ＭＳ 明朝"/>
          <w:sz w:val="22"/>
          <w:szCs w:val="22"/>
        </w:rPr>
      </w:pPr>
      <w:r>
        <w:rPr>
          <w:rFonts w:ascii="ＭＳ 明朝" w:hAnsi="ＭＳ 明朝"/>
          <w:sz w:val="22"/>
          <w:szCs w:val="22"/>
        </w:rPr>
        <w:t xml:space="preserve">・　</w:t>
      </w:r>
      <w:r w:rsidR="005E297F" w:rsidRPr="000D134E">
        <w:rPr>
          <w:rFonts w:ascii="ＭＳ 明朝" w:hAnsi="ＭＳ 明朝" w:hint="eastAsia"/>
          <w:sz w:val="22"/>
          <w:szCs w:val="22"/>
        </w:rPr>
        <w:t>担保提供</w:t>
      </w:r>
      <w:r w:rsidR="00D22EBF">
        <w:rPr>
          <w:rFonts w:ascii="ＭＳ 明朝" w:hAnsi="ＭＳ 明朝" w:hint="eastAsia"/>
          <w:sz w:val="22"/>
          <w:szCs w:val="22"/>
        </w:rPr>
        <w:t xml:space="preserve">　　</w:t>
      </w:r>
      <w:r w:rsidR="0070234D" w:rsidRPr="0070234D">
        <w:rPr>
          <w:rFonts w:asciiTheme="minorEastAsia" w:eastAsiaTheme="minorEastAsia" w:hAnsiTheme="minorEastAsia" w:hint="eastAsia"/>
          <w:sz w:val="22"/>
          <w:szCs w:val="22"/>
        </w:rPr>
        <w:t>☑</w:t>
      </w:r>
      <w:r w:rsidR="009018A5">
        <w:rPr>
          <w:rFonts w:ascii="ＭＳ 明朝" w:hAnsi="ＭＳ 明朝" w:hint="eastAsia"/>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sidR="00D22EBF">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Pr>
          <w:rFonts w:ascii="ＭＳ 明朝" w:hAnsi="ＭＳ 明朝" w:hint="eastAsia"/>
          <w:sz w:val="22"/>
          <w:szCs w:val="22"/>
        </w:rPr>
        <w:t xml:space="preserve">　　</w:t>
      </w:r>
      <w:r w:rsidR="005E297F" w:rsidRPr="000D134E">
        <w:rPr>
          <w:rFonts w:ascii="ＭＳ 明朝" w:hAnsi="ＭＳ 明朝" w:hint="eastAsia"/>
          <w:sz w:val="22"/>
          <w:szCs w:val="22"/>
        </w:rPr>
        <w:t xml:space="preserve"> </w:t>
      </w:r>
      <w:r>
        <w:rPr>
          <w:rFonts w:ascii="ＭＳ 明朝" w:hAnsi="ＭＳ 明朝" w:hint="eastAsia"/>
          <w:sz w:val="22"/>
          <w:szCs w:val="22"/>
        </w:rPr>
        <w:t xml:space="preserve">　　　　</w:t>
      </w:r>
      <w:r w:rsidR="00D22EBF">
        <w:rPr>
          <w:rFonts w:ascii="ＭＳ 明朝" w:hAnsi="ＭＳ 明朝" w:hint="eastAsia"/>
          <w:sz w:val="22"/>
          <w:szCs w:val="22"/>
        </w:rPr>
        <w:t xml:space="preserve"> </w:t>
      </w:r>
      <w:r w:rsidR="00015DDE">
        <w:rPr>
          <w:rFonts w:ascii="ＭＳ 明朝" w:hAnsi="ＭＳ 明朝" w:hint="eastAsia"/>
          <w:sz w:val="22"/>
          <w:szCs w:val="22"/>
        </w:rPr>
        <w:t xml:space="preserve">　</w:t>
      </w:r>
      <w:r>
        <w:rPr>
          <w:rFonts w:ascii="ＭＳ 明朝" w:hAnsi="ＭＳ 明朝" w:hint="eastAsia"/>
          <w:sz w:val="22"/>
          <w:szCs w:val="22"/>
        </w:rPr>
        <w:t xml:space="preserve">　　　　　　</w:t>
      </w:r>
      <w:r w:rsidR="00D22EBF">
        <w:rPr>
          <w:rFonts w:ascii="ＭＳ 明朝" w:hAnsi="ＭＳ 明朝" w:hint="eastAsia"/>
          <w:sz w:val="22"/>
          <w:szCs w:val="22"/>
        </w:rPr>
        <w:t xml:space="preserve">　</w:t>
      </w:r>
      <w:r>
        <w:rPr>
          <w:rFonts w:ascii="ＭＳ 明朝" w:hAnsi="ＭＳ 明朝" w:hint="eastAsia"/>
          <w:sz w:val="22"/>
          <w:szCs w:val="22"/>
        </w:rPr>
        <w:t xml:space="preserve"> </w:t>
      </w:r>
      <w:r w:rsidR="005E297F" w:rsidRPr="000D134E">
        <w:rPr>
          <w:rFonts w:ascii="ＭＳ 明朝" w:hAnsi="ＭＳ 明朝" w:hint="eastAsia"/>
          <w:sz w:val="22"/>
          <w:szCs w:val="22"/>
        </w:rPr>
        <w:t>）</w:t>
      </w:r>
    </w:p>
    <w:p w14:paraId="70541B08" w14:textId="766E43C9"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E612AE">
        <w:rPr>
          <w:rFonts w:ascii="ＭＳ 明朝" w:hAnsi="ＭＳ 明朝" w:hint="eastAsia"/>
          <w:sz w:val="22"/>
          <w:szCs w:val="22"/>
        </w:rPr>
        <w:t>保証</w:t>
      </w:r>
      <w:r>
        <w:rPr>
          <w:rFonts w:ascii="ＭＳ 明朝" w:hAnsi="ＭＳ 明朝" w:hint="eastAsia"/>
          <w:sz w:val="22"/>
          <w:szCs w:val="22"/>
        </w:rPr>
        <w:t xml:space="preserve">　</w:t>
      </w:r>
      <w:r w:rsidR="00E612AE">
        <w:rPr>
          <w:rFonts w:ascii="ＭＳ 明朝" w:hAnsi="ＭＳ 明朝" w:hint="eastAsia"/>
          <w:sz w:val="22"/>
          <w:szCs w:val="22"/>
        </w:rPr>
        <w:t xml:space="preserve">　　</w:t>
      </w:r>
      <w:r w:rsidR="00692BF6">
        <w:rPr>
          <w:rFonts w:ascii="ＭＳ 明朝" w:hAnsi="ＭＳ 明朝" w:hint="eastAsia"/>
          <w:sz w:val="22"/>
          <w:szCs w:val="22"/>
        </w:rPr>
        <w:t xml:space="preserve">　</w:t>
      </w:r>
      <w:r w:rsidR="0070234D" w:rsidRPr="0070234D">
        <w:rPr>
          <w:rFonts w:asciiTheme="minorEastAsia" w:eastAsiaTheme="minorEastAsia" w:hAnsiTheme="minorEastAsia" w:hint="eastAsia"/>
          <w:sz w:val="22"/>
          <w:szCs w:val="22"/>
        </w:rPr>
        <w:t>☑</w:t>
      </w:r>
      <w:r w:rsidR="00D22EBF">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sidR="005E297F" w:rsidRPr="000D134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 xml:space="preserve">　  </w:t>
      </w:r>
      <w:r w:rsidR="000D134E">
        <w:rPr>
          <w:rFonts w:ascii="ＭＳ 明朝" w:hAnsi="ＭＳ 明朝" w:hint="eastAsia"/>
          <w:sz w:val="22"/>
          <w:szCs w:val="22"/>
        </w:rPr>
        <w:t xml:space="preserve">　　　</w:t>
      </w:r>
      <w:r w:rsidR="00D22EBF">
        <w:rPr>
          <w:rFonts w:ascii="ＭＳ 明朝" w:hAnsi="ＭＳ 明朝" w:hint="eastAsia"/>
          <w:sz w:val="22"/>
          <w:szCs w:val="22"/>
        </w:rPr>
        <w:t xml:space="preserve"> </w:t>
      </w:r>
      <w:r w:rsidR="000D134E">
        <w:rPr>
          <w:rFonts w:ascii="ＭＳ 明朝" w:hAnsi="ＭＳ 明朝" w:hint="eastAsia"/>
          <w:sz w:val="22"/>
          <w:szCs w:val="22"/>
        </w:rPr>
        <w:t xml:space="preserve">　</w:t>
      </w:r>
      <w:r w:rsidR="00015DDE">
        <w:rPr>
          <w:rFonts w:ascii="ＭＳ 明朝" w:hAnsi="ＭＳ 明朝" w:hint="eastAsia"/>
          <w:sz w:val="22"/>
          <w:szCs w:val="22"/>
        </w:rPr>
        <w:t xml:space="preserve">　</w:t>
      </w:r>
      <w:r w:rsidR="000D134E">
        <w:rPr>
          <w:rFonts w:ascii="ＭＳ 明朝" w:hAnsi="ＭＳ 明朝" w:hint="eastAsia"/>
          <w:sz w:val="22"/>
          <w:szCs w:val="22"/>
        </w:rPr>
        <w:t xml:space="preserve">　　　　　</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p>
    <w:p w14:paraId="4E96D32D" w14:textId="3D94C639" w:rsidR="005E297F" w:rsidRPr="000D134E"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立替払</w:t>
      </w:r>
      <w:r>
        <w:rPr>
          <w:rFonts w:ascii="ＭＳ 明朝" w:hAnsi="ＭＳ 明朝" w:hint="eastAsia"/>
          <w:sz w:val="22"/>
          <w:szCs w:val="22"/>
        </w:rPr>
        <w:t xml:space="preserve">　　</w:t>
      </w:r>
      <w:r w:rsidR="00692BF6">
        <w:rPr>
          <w:rFonts w:ascii="ＭＳ 明朝" w:hAnsi="ＭＳ 明朝" w:hint="eastAsia"/>
          <w:sz w:val="22"/>
          <w:szCs w:val="22"/>
        </w:rPr>
        <w:t xml:space="preserve">　</w:t>
      </w:r>
      <w:r w:rsidR="0070234D" w:rsidRPr="0070234D">
        <w:rPr>
          <w:rFonts w:asciiTheme="minorEastAsia" w:eastAsiaTheme="minorEastAsia" w:hAnsiTheme="minorEastAsia" w:hint="eastAsia"/>
          <w:sz w:val="22"/>
          <w:szCs w:val="22"/>
        </w:rPr>
        <w:t>☑</w:t>
      </w:r>
      <w:r>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sidR="00692BF6">
        <w:rPr>
          <w:rFonts w:ascii="ＭＳ 明朝" w:hAnsi="ＭＳ 明朝" w:hint="eastAsia"/>
          <w:sz w:val="22"/>
          <w:szCs w:val="22"/>
        </w:rPr>
        <w:t xml:space="preserve">　　</w:t>
      </w:r>
      <w:r w:rsidR="000D134E">
        <w:rPr>
          <w:rFonts w:ascii="ＭＳ 明朝" w:hAnsi="ＭＳ 明朝" w:hint="eastAsia"/>
          <w:sz w:val="22"/>
          <w:szCs w:val="22"/>
        </w:rPr>
        <w:t xml:space="preserve">　　　　　　　</w:t>
      </w:r>
      <w:r w:rsidR="00D22EBF">
        <w:rPr>
          <w:rFonts w:ascii="ＭＳ 明朝" w:hAnsi="ＭＳ 明朝" w:hint="eastAsia"/>
          <w:sz w:val="22"/>
          <w:szCs w:val="22"/>
        </w:rPr>
        <w:t xml:space="preserve"> </w:t>
      </w:r>
      <w:r w:rsidR="00015DDE">
        <w:rPr>
          <w:rFonts w:ascii="ＭＳ 明朝" w:hAnsi="ＭＳ 明朝" w:hint="eastAsia"/>
          <w:sz w:val="22"/>
          <w:szCs w:val="22"/>
        </w:rPr>
        <w:t xml:space="preserve">　</w:t>
      </w:r>
      <w:r w:rsidR="000D134E">
        <w:rPr>
          <w:rFonts w:ascii="ＭＳ 明朝" w:hAnsi="ＭＳ 明朝" w:hint="eastAsia"/>
          <w:sz w:val="22"/>
          <w:szCs w:val="22"/>
        </w:rPr>
        <w:t xml:space="preserve">　　　　</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p>
    <w:p w14:paraId="27E3306E" w14:textId="2A37FC5E" w:rsidR="00B8237A" w:rsidRPr="00053FA0" w:rsidRDefault="00D22EBF" w:rsidP="00D22EBF">
      <w:pPr>
        <w:tabs>
          <w:tab w:val="left" w:pos="6998"/>
        </w:tabs>
        <w:spacing w:line="300" w:lineRule="exact"/>
        <w:ind w:firstLineChars="300" w:firstLine="660"/>
        <w:rPr>
          <w:rFonts w:asciiTheme="minorEastAsia" w:eastAsiaTheme="minorEastAsia" w:hAnsiTheme="minorEastAsia"/>
          <w:sz w:val="22"/>
          <w:szCs w:val="22"/>
        </w:rPr>
      </w:pPr>
      <w:r w:rsidRPr="00053FA0">
        <w:rPr>
          <w:rFonts w:asciiTheme="minorEastAsia" w:eastAsiaTheme="minorEastAsia" w:hAnsiTheme="minorEastAsia"/>
          <w:sz w:val="22"/>
          <w:szCs w:val="22"/>
        </w:rPr>
        <w:t>（</w:t>
      </w:r>
      <w:r w:rsidR="007C6CDD" w:rsidRPr="00053FA0">
        <w:rPr>
          <w:rFonts w:asciiTheme="minorEastAsia" w:eastAsiaTheme="minorEastAsia" w:hAnsiTheme="minorEastAsia"/>
          <w:sz w:val="22"/>
          <w:szCs w:val="22"/>
        </w:rPr>
        <w:t xml:space="preserve">※　</w:t>
      </w:r>
      <w:r w:rsidR="00B8237A" w:rsidRPr="00053FA0">
        <w:rPr>
          <w:rFonts w:asciiTheme="minorEastAsia" w:eastAsiaTheme="minorEastAsia" w:hAnsiTheme="minorEastAsia"/>
          <w:sz w:val="22"/>
          <w:szCs w:val="22"/>
        </w:rPr>
        <w:t>あなたが</w:t>
      </w:r>
      <w:r w:rsidR="007C6CDD" w:rsidRPr="00053FA0">
        <w:rPr>
          <w:rFonts w:asciiTheme="minorEastAsia" w:eastAsiaTheme="minorEastAsia" w:hAnsiTheme="minorEastAsia"/>
          <w:sz w:val="22"/>
          <w:szCs w:val="22"/>
        </w:rPr>
        <w:t>立</w:t>
      </w:r>
      <w:r w:rsidR="00B8237A" w:rsidRPr="00053FA0">
        <w:rPr>
          <w:rFonts w:asciiTheme="minorEastAsia" w:eastAsiaTheme="minorEastAsia" w:hAnsiTheme="minorEastAsia"/>
          <w:sz w:val="22"/>
          <w:szCs w:val="22"/>
        </w:rPr>
        <w:t>て</w:t>
      </w:r>
      <w:r w:rsidR="007C6CDD" w:rsidRPr="00053FA0">
        <w:rPr>
          <w:rFonts w:asciiTheme="minorEastAsia" w:eastAsiaTheme="minorEastAsia" w:hAnsiTheme="minorEastAsia"/>
          <w:sz w:val="22"/>
          <w:szCs w:val="22"/>
        </w:rPr>
        <w:t>替</w:t>
      </w:r>
      <w:r w:rsidR="00B8237A" w:rsidRPr="00053FA0">
        <w:rPr>
          <w:rFonts w:asciiTheme="minorEastAsia" w:eastAsiaTheme="minorEastAsia" w:hAnsiTheme="minorEastAsia"/>
          <w:sz w:val="22"/>
          <w:szCs w:val="22"/>
        </w:rPr>
        <w:t>えた金銭が「あ</w:t>
      </w:r>
      <w:r w:rsidR="007C6CDD" w:rsidRPr="00053FA0">
        <w:rPr>
          <w:rFonts w:asciiTheme="minorEastAsia" w:eastAsiaTheme="minorEastAsia" w:hAnsiTheme="minorEastAsia"/>
          <w:sz w:val="22"/>
          <w:szCs w:val="22"/>
        </w:rPr>
        <w:t>り</w:t>
      </w:r>
      <w:r w:rsidR="00022BF1" w:rsidRPr="00053FA0">
        <w:rPr>
          <w:rFonts w:asciiTheme="minorEastAsia" w:eastAsiaTheme="minorEastAsia" w:hAnsiTheme="minorEastAsia" w:hint="eastAsia"/>
          <w:sz w:val="22"/>
          <w:szCs w:val="22"/>
        </w:rPr>
        <w:t>」</w:t>
      </w:r>
      <w:r w:rsidR="007C6CDD" w:rsidRPr="00053FA0">
        <w:rPr>
          <w:rFonts w:asciiTheme="minorEastAsia" w:eastAsiaTheme="minorEastAsia" w:hAnsiTheme="minorEastAsia"/>
          <w:sz w:val="22"/>
          <w:szCs w:val="22"/>
        </w:rPr>
        <w:t>の場合，本人に返済を求める意思がありますか。</w:t>
      </w:r>
      <w:r w:rsidRPr="00053FA0">
        <w:rPr>
          <w:rFonts w:asciiTheme="minorEastAsia" w:eastAsiaTheme="minorEastAsia" w:hAnsiTheme="minorEastAsia"/>
          <w:sz w:val="22"/>
          <w:szCs w:val="22"/>
        </w:rPr>
        <w:t>）</w:t>
      </w:r>
    </w:p>
    <w:p w14:paraId="0F0EF42D" w14:textId="51C5BE9B" w:rsidR="00EC3209" w:rsidRPr="00053FA0" w:rsidRDefault="007C6CDD" w:rsidP="00D22EBF">
      <w:pPr>
        <w:tabs>
          <w:tab w:val="left" w:pos="6998"/>
        </w:tabs>
        <w:spacing w:line="300" w:lineRule="exact"/>
        <w:ind w:firstLineChars="600" w:firstLine="1320"/>
        <w:rPr>
          <w:rFonts w:asciiTheme="minorEastAsia" w:eastAsiaTheme="minorEastAsia" w:hAnsiTheme="minorEastAsia"/>
          <w:bCs/>
          <w:sz w:val="22"/>
          <w:szCs w:val="22"/>
        </w:rPr>
      </w:pPr>
      <w:r w:rsidRPr="00053FA0">
        <w:rPr>
          <w:rFonts w:asciiTheme="minorEastAsia" w:eastAsiaTheme="minorEastAsia" w:hAnsiTheme="minorEastAsia"/>
          <w:bCs/>
          <w:sz w:val="22"/>
          <w:szCs w:val="22"/>
        </w:rPr>
        <w:t>□　返済</w:t>
      </w:r>
      <w:r w:rsidR="0081522D" w:rsidRPr="00053FA0">
        <w:rPr>
          <w:rFonts w:asciiTheme="minorEastAsia" w:eastAsiaTheme="minorEastAsia" w:hAnsiTheme="minorEastAsia"/>
          <w:bCs/>
          <w:sz w:val="22"/>
          <w:szCs w:val="22"/>
        </w:rPr>
        <w:t>を求める意思はない。</w:t>
      </w:r>
      <w:r w:rsidRPr="00053FA0">
        <w:rPr>
          <w:rFonts w:asciiTheme="minorEastAsia" w:eastAsiaTheme="minorEastAsia" w:hAnsiTheme="minorEastAsia"/>
          <w:bCs/>
          <w:sz w:val="22"/>
          <w:szCs w:val="22"/>
        </w:rPr>
        <w:t xml:space="preserve">　□</w:t>
      </w:r>
      <w:r w:rsidR="0081522D" w:rsidRPr="00053FA0">
        <w:rPr>
          <w:rFonts w:asciiTheme="minorEastAsia" w:eastAsiaTheme="minorEastAsia" w:hAnsiTheme="minorEastAsia"/>
          <w:bCs/>
          <w:sz w:val="22"/>
          <w:szCs w:val="22"/>
        </w:rPr>
        <w:t xml:space="preserve">　返済を求める</w:t>
      </w:r>
      <w:r w:rsidR="00022BF1" w:rsidRPr="00053FA0">
        <w:rPr>
          <w:rFonts w:asciiTheme="minorEastAsia" w:eastAsiaTheme="minorEastAsia" w:hAnsiTheme="minorEastAsia" w:hint="eastAsia"/>
          <w:bCs/>
          <w:sz w:val="22"/>
          <w:szCs w:val="22"/>
        </w:rPr>
        <w:t>意思が</w:t>
      </w:r>
      <w:r w:rsidR="0081522D" w:rsidRPr="00053FA0">
        <w:rPr>
          <w:rFonts w:asciiTheme="minorEastAsia" w:eastAsiaTheme="minorEastAsia" w:hAnsiTheme="minorEastAsia"/>
          <w:bCs/>
          <w:sz w:val="22"/>
          <w:szCs w:val="22"/>
        </w:rPr>
        <w:t>ある。</w:t>
      </w:r>
    </w:p>
    <w:p w14:paraId="034290D6" w14:textId="77777777" w:rsidR="00D22EBF" w:rsidRPr="00B8237A" w:rsidRDefault="00D22EBF" w:rsidP="00D22EBF">
      <w:pPr>
        <w:tabs>
          <w:tab w:val="left" w:pos="6998"/>
        </w:tabs>
        <w:spacing w:line="300" w:lineRule="exact"/>
        <w:ind w:firstLineChars="600" w:firstLine="1320"/>
        <w:rPr>
          <w:rFonts w:ascii="ＭＳ 明朝" w:hAnsi="ＭＳ 明朝"/>
          <w:sz w:val="22"/>
          <w:szCs w:val="22"/>
        </w:rPr>
      </w:pPr>
    </w:p>
    <w:p w14:paraId="0E7C793F" w14:textId="339D9D2C" w:rsidR="009018A5" w:rsidRPr="00053FA0" w:rsidRDefault="009018A5" w:rsidP="00B8237A">
      <w:pPr>
        <w:spacing w:line="300" w:lineRule="exact"/>
        <w:ind w:left="440" w:hangingChars="200" w:hanging="440"/>
        <w:rPr>
          <w:rFonts w:asciiTheme="minorEastAsia" w:eastAsiaTheme="minorEastAsia" w:hAnsiTheme="minorEastAsia"/>
          <w:sz w:val="22"/>
          <w:szCs w:val="22"/>
        </w:rPr>
      </w:pPr>
      <w:r w:rsidRPr="00053FA0">
        <w:rPr>
          <w:rFonts w:asciiTheme="minorEastAsia" w:eastAsiaTheme="minorEastAsia" w:hAnsiTheme="minorEastAsia"/>
          <w:bCs/>
          <w:sz w:val="22"/>
          <w:szCs w:val="22"/>
        </w:rPr>
        <w:t xml:space="preserve">　</w:t>
      </w:r>
      <w:r w:rsidRPr="00053FA0">
        <w:rPr>
          <w:rFonts w:asciiTheme="minorEastAsia" w:eastAsiaTheme="minorEastAsia" w:hAnsiTheme="minorEastAsia" w:hint="eastAsia"/>
          <w:sz w:val="22"/>
          <w:szCs w:val="22"/>
        </w:rPr>
        <w:t xml:space="preserve">※　</w:t>
      </w:r>
      <w:r w:rsidR="00B8237A" w:rsidRPr="00053FA0">
        <w:rPr>
          <w:rFonts w:asciiTheme="minorEastAsia" w:eastAsiaTheme="minorEastAsia" w:hAnsiTheme="minorEastAsia" w:hint="eastAsia"/>
          <w:sz w:val="22"/>
          <w:szCs w:val="22"/>
        </w:rPr>
        <w:t>「あり」に該当する項目がある</w:t>
      </w:r>
      <w:r w:rsidRPr="00053FA0">
        <w:rPr>
          <w:rFonts w:asciiTheme="minorEastAsia" w:eastAsiaTheme="minorEastAsia" w:hAnsiTheme="minorEastAsia" w:hint="eastAsia"/>
          <w:sz w:val="22"/>
          <w:szCs w:val="22"/>
        </w:rPr>
        <w:t>場合</w:t>
      </w:r>
      <w:r w:rsidR="00B8237A" w:rsidRPr="00053FA0">
        <w:rPr>
          <w:rFonts w:asciiTheme="minorEastAsia" w:eastAsiaTheme="minorEastAsia" w:hAnsiTheme="minorEastAsia" w:hint="eastAsia"/>
          <w:sz w:val="22"/>
          <w:szCs w:val="22"/>
        </w:rPr>
        <w:t>は</w:t>
      </w:r>
      <w:r w:rsidRPr="00053FA0">
        <w:rPr>
          <w:rFonts w:asciiTheme="minorEastAsia" w:eastAsiaTheme="minorEastAsia" w:hAnsiTheme="minorEastAsia" w:hint="eastAsia"/>
          <w:sz w:val="22"/>
          <w:szCs w:val="22"/>
        </w:rPr>
        <w:t>，関係書類（借用書，担保権設定契約書，保証に関する書類，領収書，立替払を示す領収書・出納帳等）のコピーを添付してください。</w:t>
      </w:r>
    </w:p>
    <w:p w14:paraId="1D9B1EA5" w14:textId="77777777" w:rsidR="0081522D" w:rsidRPr="00D22EBF" w:rsidRDefault="0081522D" w:rsidP="00310DBD">
      <w:pPr>
        <w:spacing w:line="300" w:lineRule="exact"/>
        <w:rPr>
          <w:rFonts w:asciiTheme="minorEastAsia" w:eastAsiaTheme="minorEastAsia" w:hAnsiTheme="minorEastAsia"/>
          <w:bCs/>
          <w:sz w:val="22"/>
          <w:szCs w:val="22"/>
        </w:rPr>
      </w:pPr>
    </w:p>
    <w:p w14:paraId="29565EAB" w14:textId="0C0B4D57" w:rsidR="00FE6DCC" w:rsidRDefault="005E297F" w:rsidP="00310DBD">
      <w:pPr>
        <w:spacing w:line="300" w:lineRule="exact"/>
        <w:rPr>
          <w:rFonts w:ascii="ＭＳ 明朝" w:hAnsi="ＭＳ 明朝"/>
          <w:spacing w:val="2"/>
          <w:sz w:val="22"/>
          <w:szCs w:val="22"/>
        </w:rPr>
      </w:pPr>
      <w:r w:rsidRPr="000D134E">
        <w:rPr>
          <w:rFonts w:ascii="ＭＳ ゴシック" w:eastAsia="ＭＳ ゴシック" w:hAnsi="ＭＳ ゴシック" w:hint="eastAsia"/>
          <w:b/>
          <w:bCs/>
          <w:sz w:val="22"/>
          <w:szCs w:val="22"/>
        </w:rPr>
        <w:t>５</w:t>
      </w:r>
      <w:r w:rsidR="001E0922" w:rsidRPr="000D134E">
        <w:rPr>
          <w:rFonts w:ascii="ＭＳ ゴシック" w:eastAsia="ＭＳ ゴシック" w:hAnsi="ＭＳ ゴシック" w:hint="eastAsia"/>
          <w:b/>
          <w:bCs/>
          <w:sz w:val="22"/>
          <w:szCs w:val="22"/>
        </w:rPr>
        <w:t xml:space="preserve">　あなたが候補者となった</w:t>
      </w:r>
      <w:r w:rsidR="00C34D16">
        <w:rPr>
          <w:rFonts w:ascii="ＭＳ ゴシック" w:eastAsia="ＭＳ ゴシック" w:hAnsi="ＭＳ ゴシック" w:hint="eastAsia"/>
          <w:b/>
          <w:bCs/>
          <w:sz w:val="22"/>
          <w:szCs w:val="22"/>
        </w:rPr>
        <w:t>経緯や</w:t>
      </w:r>
      <w:r w:rsidR="009A5EE4" w:rsidRPr="000D134E">
        <w:rPr>
          <w:rFonts w:ascii="ＭＳ ゴシック" w:eastAsia="ＭＳ ゴシック" w:hAnsi="ＭＳ ゴシック" w:hint="eastAsia"/>
          <w:b/>
          <w:bCs/>
          <w:sz w:val="22"/>
          <w:szCs w:val="22"/>
        </w:rPr>
        <w:t>事情</w:t>
      </w:r>
      <w:r w:rsidR="00C34D16">
        <w:rPr>
          <w:rFonts w:ascii="ＭＳ ゴシック" w:eastAsia="ＭＳ ゴシック" w:hAnsi="ＭＳ ゴシック" w:hint="eastAsia"/>
          <w:b/>
          <w:bCs/>
          <w:sz w:val="22"/>
          <w:szCs w:val="22"/>
        </w:rPr>
        <w:t>を記載してください。</w:t>
      </w:r>
    </w:p>
    <w:p w14:paraId="6832030C" w14:textId="023DEA43" w:rsidR="00330234" w:rsidRPr="005700D4" w:rsidRDefault="00330234" w:rsidP="000425C6">
      <w:pPr>
        <w:spacing w:line="560" w:lineRule="exact"/>
        <w:ind w:left="883" w:hangingChars="400" w:hanging="883"/>
        <w:rPr>
          <w:rFonts w:ascii="メイリオ" w:eastAsia="メイリオ" w:hAnsi="メイリオ"/>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sidR="000D0E23" w:rsidRPr="005700D4">
        <w:rPr>
          <w:rFonts w:ascii="メイリオ" w:eastAsia="メイリオ" w:hAnsi="メイリオ" w:hint="eastAsia"/>
          <w:b/>
          <w:bCs/>
          <w:sz w:val="22"/>
          <w:szCs w:val="22"/>
          <w:u w:val="single"/>
        </w:rPr>
        <w:t>〇年</w:t>
      </w:r>
      <w:r w:rsidR="000425C6" w:rsidRPr="005700D4">
        <w:rPr>
          <w:rFonts w:ascii="メイリオ" w:eastAsia="メイリオ" w:hAnsi="メイリオ" w:hint="eastAsia"/>
          <w:b/>
          <w:bCs/>
          <w:sz w:val="22"/>
          <w:szCs w:val="22"/>
          <w:u w:val="single"/>
        </w:rPr>
        <w:t>前から本人</w:t>
      </w:r>
      <w:r w:rsidR="000D0E23" w:rsidRPr="005700D4">
        <w:rPr>
          <w:rFonts w:ascii="メイリオ" w:eastAsia="メイリオ" w:hAnsi="メイリオ" w:hint="eastAsia"/>
          <w:b/>
          <w:bCs/>
          <w:sz w:val="22"/>
          <w:szCs w:val="22"/>
          <w:u w:val="single"/>
        </w:rPr>
        <w:t>を含む両親</w:t>
      </w:r>
      <w:r w:rsidR="000425C6" w:rsidRPr="005700D4">
        <w:rPr>
          <w:rFonts w:ascii="メイリオ" w:eastAsia="メイリオ" w:hAnsi="メイリオ" w:hint="eastAsia"/>
          <w:b/>
          <w:bCs/>
          <w:sz w:val="22"/>
          <w:szCs w:val="22"/>
          <w:u w:val="single"/>
        </w:rPr>
        <w:t>と</w:t>
      </w:r>
      <w:r w:rsidR="000D0E23" w:rsidRPr="005700D4">
        <w:rPr>
          <w:rFonts w:ascii="メイリオ" w:eastAsia="メイリオ" w:hAnsi="メイリオ" w:hint="eastAsia"/>
          <w:b/>
          <w:bCs/>
          <w:sz w:val="22"/>
          <w:szCs w:val="22"/>
          <w:u w:val="single"/>
        </w:rPr>
        <w:t>二世</w:t>
      </w:r>
      <w:r w:rsidR="00724203">
        <w:rPr>
          <w:rFonts w:ascii="メイリオ" w:eastAsia="メイリオ" w:hAnsi="メイリオ"/>
          <w:b/>
          <w:bCs/>
          <w:sz w:val="22"/>
          <w:szCs w:val="22"/>
          <w:u w:val="single"/>
        </w:rPr>
        <w:t>帯</w:t>
      </w:r>
      <w:r w:rsidR="000D0E23" w:rsidRPr="005700D4">
        <w:rPr>
          <w:rFonts w:ascii="メイリオ" w:eastAsia="メイリオ" w:hAnsi="メイリオ" w:hint="eastAsia"/>
          <w:b/>
          <w:bCs/>
          <w:sz w:val="22"/>
          <w:szCs w:val="22"/>
          <w:u w:val="single"/>
        </w:rPr>
        <w:t>住宅で</w:t>
      </w:r>
      <w:r w:rsidR="000425C6" w:rsidRPr="005700D4">
        <w:rPr>
          <w:rFonts w:ascii="メイリオ" w:eastAsia="メイリオ" w:hAnsi="メイリオ" w:hint="eastAsia"/>
          <w:b/>
          <w:bCs/>
          <w:sz w:val="22"/>
          <w:szCs w:val="22"/>
          <w:u w:val="single"/>
        </w:rPr>
        <w:t>同居して</w:t>
      </w:r>
      <w:r w:rsidR="000D0E23" w:rsidRPr="005700D4">
        <w:rPr>
          <w:rFonts w:ascii="メイリオ" w:eastAsia="メイリオ" w:hAnsi="メイリオ" w:hint="eastAsia"/>
          <w:b/>
          <w:bCs/>
          <w:sz w:val="22"/>
          <w:szCs w:val="22"/>
          <w:u w:val="single"/>
        </w:rPr>
        <w:t>面倒を看てきており，本人が入院してからも前述のとおり入院先の病院と連絡を取るなど，本人の状況を把握していることから</w:t>
      </w:r>
      <w:r w:rsidR="00C278A8" w:rsidRPr="005700D4">
        <w:rPr>
          <w:rFonts w:ascii="メイリオ" w:eastAsia="メイリオ" w:hAnsi="メイリオ" w:hint="eastAsia"/>
          <w:b/>
          <w:bCs/>
          <w:sz w:val="22"/>
          <w:szCs w:val="22"/>
          <w:u w:val="single"/>
        </w:rPr>
        <w:t>，私が候補者となった。</w:t>
      </w:r>
      <w:r w:rsidRPr="005700D4">
        <w:rPr>
          <w:rFonts w:ascii="メイリオ" w:eastAsia="メイリオ" w:hAnsi="メイリオ" w:hint="eastAsia"/>
          <w:b/>
          <w:bCs/>
          <w:sz w:val="22"/>
          <w:szCs w:val="22"/>
          <w:u w:val="single"/>
        </w:rPr>
        <w:t xml:space="preserve">　　　　　　　　　　　　　　　　　　　　　　　　　　　　　　　　　　　　　　　</w:t>
      </w:r>
    </w:p>
    <w:p w14:paraId="251C1522" w14:textId="460166DE" w:rsidR="00B56A20" w:rsidRPr="005700D4" w:rsidRDefault="00B56A20" w:rsidP="00310DBD">
      <w:pPr>
        <w:spacing w:line="300" w:lineRule="exact"/>
        <w:rPr>
          <w:rFonts w:ascii="メイリオ" w:eastAsia="メイリオ" w:hAnsi="メイリオ"/>
          <w:spacing w:val="2"/>
          <w:sz w:val="22"/>
          <w:szCs w:val="22"/>
        </w:rPr>
      </w:pPr>
    </w:p>
    <w:p w14:paraId="4E89C593" w14:textId="39262DA3" w:rsidR="001E0922" w:rsidRPr="000D134E" w:rsidRDefault="009018A5" w:rsidP="00310DBD">
      <w:pPr>
        <w:spacing w:line="300" w:lineRule="exact"/>
        <w:rPr>
          <w:rFonts w:ascii="ＭＳ ゴシック" w:eastAsia="ＭＳ ゴシック" w:hAnsi="ＭＳ ゴシック"/>
          <w:spacing w:val="2"/>
          <w:sz w:val="22"/>
          <w:szCs w:val="22"/>
        </w:rPr>
      </w:pPr>
      <w:r>
        <w:rPr>
          <w:rFonts w:ascii="ＭＳ ゴシック" w:eastAsia="ＭＳ ゴシック" w:hAnsi="ＭＳ ゴシック" w:hint="eastAsia"/>
          <w:b/>
          <w:bCs/>
          <w:sz w:val="22"/>
          <w:szCs w:val="22"/>
        </w:rPr>
        <w:t>６</w:t>
      </w:r>
      <w:r w:rsidR="001E0922" w:rsidRPr="000D134E">
        <w:rPr>
          <w:rFonts w:ascii="ＭＳ ゴシック" w:eastAsia="ＭＳ ゴシック" w:hAnsi="ＭＳ ゴシック" w:hint="eastAsia"/>
          <w:b/>
          <w:bCs/>
          <w:sz w:val="22"/>
          <w:szCs w:val="22"/>
        </w:rPr>
        <w:t xml:space="preserve">　本人の財産管理と身上監護</w:t>
      </w:r>
      <w:r w:rsidR="0095749A">
        <w:rPr>
          <w:rFonts w:ascii="ＭＳ ゴシック" w:eastAsia="ＭＳ ゴシック" w:hAnsi="ＭＳ ゴシック" w:hint="eastAsia"/>
          <w:b/>
          <w:bCs/>
          <w:sz w:val="22"/>
          <w:szCs w:val="22"/>
        </w:rPr>
        <w:t>（療養看護）</w:t>
      </w:r>
      <w:r w:rsidR="004D6060">
        <w:rPr>
          <w:rFonts w:ascii="ＭＳ ゴシック" w:eastAsia="ＭＳ ゴシック" w:hAnsi="ＭＳ ゴシック" w:hint="eastAsia"/>
          <w:b/>
          <w:bCs/>
          <w:sz w:val="22"/>
          <w:szCs w:val="22"/>
        </w:rPr>
        <w:t>に関する</w:t>
      </w:r>
      <w:r w:rsidR="001E0922" w:rsidRPr="000D134E">
        <w:rPr>
          <w:rFonts w:ascii="ＭＳ ゴシック" w:eastAsia="ＭＳ ゴシック" w:hAnsi="ＭＳ ゴシック" w:hint="eastAsia"/>
          <w:b/>
          <w:bCs/>
          <w:sz w:val="22"/>
          <w:szCs w:val="22"/>
        </w:rPr>
        <w:t>今後の方針，計画</w:t>
      </w:r>
    </w:p>
    <w:p w14:paraId="166D87AC" w14:textId="77A90CEF" w:rsidR="007B271A" w:rsidRPr="000D134E" w:rsidRDefault="001E0922" w:rsidP="00310DBD">
      <w:pPr>
        <w:spacing w:line="300" w:lineRule="exact"/>
        <w:rPr>
          <w:rFonts w:ascii="ＭＳ 明朝" w:hAnsi="ＭＳ 明朝"/>
          <w:sz w:val="22"/>
          <w:szCs w:val="22"/>
        </w:rPr>
      </w:pPr>
      <w:r w:rsidRPr="000D134E">
        <w:rPr>
          <w:rFonts w:ascii="ＭＳ 明朝" w:hAnsi="ＭＳ 明朝" w:hint="eastAsia"/>
          <w:sz w:val="22"/>
          <w:szCs w:val="22"/>
        </w:rPr>
        <w:t xml:space="preserve">　　□ 現状を維持する（本人の財産状況，身上監護状況</w:t>
      </w:r>
      <w:r w:rsidR="00FB55BC">
        <w:rPr>
          <w:rFonts w:ascii="ＭＳ 明朝" w:hAnsi="ＭＳ 明朝" w:hint="eastAsia"/>
          <w:sz w:val="22"/>
          <w:szCs w:val="22"/>
        </w:rPr>
        <w:t>が</w:t>
      </w:r>
      <w:r w:rsidR="000C7304">
        <w:rPr>
          <w:rFonts w:ascii="ＭＳ 明朝" w:hAnsi="ＭＳ 明朝" w:hint="eastAsia"/>
          <w:sz w:val="22"/>
          <w:szCs w:val="22"/>
        </w:rPr>
        <w:t>変化する</w:t>
      </w:r>
      <w:r w:rsidR="00FB55BC">
        <w:rPr>
          <w:rFonts w:ascii="ＭＳ 明朝" w:hAnsi="ＭＳ 明朝" w:hint="eastAsia"/>
          <w:sz w:val="22"/>
          <w:szCs w:val="22"/>
        </w:rPr>
        <w:t>見込み</w:t>
      </w:r>
      <w:r w:rsidRPr="000D134E">
        <w:rPr>
          <w:rFonts w:ascii="ＭＳ 明朝" w:hAnsi="ＭＳ 明朝" w:hint="eastAsia"/>
          <w:sz w:val="22"/>
          <w:szCs w:val="22"/>
        </w:rPr>
        <w:t>はない。）。</w:t>
      </w:r>
    </w:p>
    <w:p w14:paraId="02FAA136" w14:textId="3599B265" w:rsidR="007B271A" w:rsidRPr="000D134E" w:rsidRDefault="007B271A" w:rsidP="00310DBD">
      <w:pPr>
        <w:spacing w:line="300" w:lineRule="exact"/>
        <w:rPr>
          <w:rFonts w:ascii="ＭＳ 明朝" w:hAnsi="ＭＳ 明朝"/>
          <w:spacing w:val="2"/>
          <w:sz w:val="22"/>
          <w:szCs w:val="22"/>
        </w:rPr>
      </w:pPr>
      <w:r w:rsidRPr="000D134E">
        <w:rPr>
          <w:rFonts w:ascii="ＭＳ 明朝" w:hAnsi="ＭＳ 明朝"/>
          <w:sz w:val="22"/>
          <w:szCs w:val="22"/>
        </w:rPr>
        <w:t xml:space="preserve">　　</w:t>
      </w:r>
      <w:r w:rsidR="00C278A8" w:rsidRPr="0070234D">
        <w:rPr>
          <w:rFonts w:asciiTheme="minorEastAsia" w:eastAsiaTheme="minorEastAsia" w:hAnsiTheme="minorEastAsia" w:hint="eastAsia"/>
          <w:sz w:val="22"/>
          <w:szCs w:val="22"/>
        </w:rPr>
        <w:t>☑</w:t>
      </w:r>
      <w:r w:rsidRPr="000D134E">
        <w:rPr>
          <w:rFonts w:ascii="ＭＳ 明朝" w:hAnsi="ＭＳ 明朝" w:hint="eastAsia"/>
          <w:sz w:val="22"/>
          <w:szCs w:val="22"/>
        </w:rPr>
        <w:t xml:space="preserve"> 以下のとおり，</w:t>
      </w:r>
      <w:r w:rsidRPr="000D134E">
        <w:rPr>
          <w:rFonts w:ascii="ＭＳ 明朝" w:hAnsi="ＭＳ 明朝" w:cs="ＤＦ特太ゴシック体" w:hint="eastAsia"/>
          <w:b/>
          <w:sz w:val="22"/>
          <w:szCs w:val="22"/>
        </w:rPr>
        <w:t>財産状況</w:t>
      </w:r>
      <w:r w:rsidR="00FB55BC">
        <w:rPr>
          <w:rFonts w:ascii="ＭＳ 明朝" w:hAnsi="ＭＳ 明朝"/>
          <w:sz w:val="22"/>
          <w:szCs w:val="22"/>
        </w:rPr>
        <w:t>が</w:t>
      </w:r>
      <w:r w:rsidRPr="000D134E">
        <w:rPr>
          <w:rFonts w:ascii="ＭＳ 明朝" w:hAnsi="ＭＳ 明朝" w:hint="eastAsia"/>
          <w:sz w:val="22"/>
          <w:szCs w:val="22"/>
        </w:rPr>
        <w:t>変化</w:t>
      </w:r>
      <w:r w:rsidR="00FB55BC">
        <w:rPr>
          <w:rFonts w:ascii="ＭＳ 明朝" w:hAnsi="ＭＳ 明朝"/>
          <w:sz w:val="22"/>
          <w:szCs w:val="22"/>
        </w:rPr>
        <w:t>する見込み</w:t>
      </w:r>
      <w:r w:rsidR="00FB55BC">
        <w:rPr>
          <w:rFonts w:ascii="ＭＳ 明朝" w:hAnsi="ＭＳ 明朝" w:hint="eastAsia"/>
          <w:sz w:val="22"/>
          <w:szCs w:val="22"/>
        </w:rPr>
        <w:t>で</w:t>
      </w:r>
      <w:r w:rsidRPr="000D134E">
        <w:rPr>
          <w:rFonts w:ascii="ＭＳ 明朝" w:hAnsi="ＭＳ 明朝" w:hint="eastAsia"/>
          <w:sz w:val="22"/>
          <w:szCs w:val="22"/>
        </w:rPr>
        <w:t>ある。</w:t>
      </w:r>
    </w:p>
    <w:p w14:paraId="64075248" w14:textId="2B621D71" w:rsidR="001E0922" w:rsidRDefault="007B271A" w:rsidP="00310DBD">
      <w:pPr>
        <w:spacing w:line="300" w:lineRule="exact"/>
        <w:rPr>
          <w:rFonts w:ascii="ＭＳ 明朝" w:hAnsi="ＭＳ 明朝"/>
          <w:sz w:val="22"/>
          <w:szCs w:val="22"/>
        </w:rPr>
      </w:pPr>
      <w:r w:rsidRPr="000D134E">
        <w:rPr>
          <w:rFonts w:ascii="ＭＳ 明朝" w:hAnsi="ＭＳ 明朝" w:hint="eastAsia"/>
          <w:sz w:val="22"/>
          <w:szCs w:val="22"/>
        </w:rPr>
        <w:t xml:space="preserve">　　　（</w:t>
      </w:r>
      <w:r w:rsidR="00D376C0">
        <w:rPr>
          <w:rFonts w:ascii="ＭＳ 明朝" w:hAnsi="ＭＳ 明朝" w:hint="eastAsia"/>
          <w:sz w:val="22"/>
          <w:szCs w:val="22"/>
        </w:rPr>
        <w:t>大きな収支の変動，多額の入金の予定など，</w:t>
      </w:r>
      <w:r w:rsidRPr="000D134E">
        <w:rPr>
          <w:rFonts w:ascii="ＭＳ 明朝" w:hAnsi="ＭＳ 明朝" w:hint="eastAsia"/>
          <w:sz w:val="22"/>
          <w:szCs w:val="22"/>
        </w:rPr>
        <w:t>具体的な内容を</w:t>
      </w:r>
      <w:r w:rsidR="00F26126" w:rsidRPr="000D134E">
        <w:rPr>
          <w:rFonts w:ascii="ＭＳ 明朝" w:hAnsi="ＭＳ 明朝" w:hint="eastAsia"/>
          <w:sz w:val="22"/>
          <w:szCs w:val="22"/>
        </w:rPr>
        <w:t>記載し</w:t>
      </w:r>
      <w:r w:rsidRPr="000D134E">
        <w:rPr>
          <w:rFonts w:ascii="ＭＳ 明朝" w:hAnsi="ＭＳ 明朝" w:hint="eastAsia"/>
          <w:sz w:val="22"/>
          <w:szCs w:val="22"/>
        </w:rPr>
        <w:t>てください。）</w:t>
      </w:r>
    </w:p>
    <w:p w14:paraId="1F75EB38" w14:textId="1C21BA11" w:rsidR="00CA605D" w:rsidRPr="005700D4" w:rsidRDefault="00CA605D" w:rsidP="000D0E23">
      <w:pPr>
        <w:spacing w:line="560" w:lineRule="exact"/>
        <w:ind w:left="883" w:hangingChars="400" w:hanging="883"/>
        <w:rPr>
          <w:rFonts w:ascii="メイリオ" w:eastAsia="メイリオ" w:hAnsi="メイリオ"/>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sidR="00C278A8" w:rsidRPr="005700D4">
        <w:rPr>
          <w:rFonts w:ascii="メイリオ" w:eastAsia="メイリオ" w:hAnsi="メイリオ" w:hint="eastAsia"/>
          <w:b/>
          <w:bCs/>
          <w:sz w:val="22"/>
          <w:szCs w:val="22"/>
          <w:u w:val="single"/>
        </w:rPr>
        <w:t>本人の弟</w:t>
      </w:r>
      <w:r w:rsidR="00FD7F07" w:rsidRPr="005700D4">
        <w:rPr>
          <w:rFonts w:ascii="メイリオ" w:eastAsia="メイリオ" w:hAnsi="メイリオ" w:hint="eastAsia"/>
          <w:b/>
          <w:bCs/>
          <w:sz w:val="22"/>
          <w:szCs w:val="22"/>
          <w:u w:val="single"/>
        </w:rPr>
        <w:t>である甲野次郎が令和</w:t>
      </w:r>
      <w:r w:rsidR="000D0E23" w:rsidRPr="005700D4">
        <w:rPr>
          <w:rFonts w:ascii="メイリオ" w:eastAsia="メイリオ" w:hAnsi="メイリオ" w:hint="eastAsia"/>
          <w:b/>
          <w:bCs/>
          <w:sz w:val="22"/>
          <w:szCs w:val="22"/>
          <w:u w:val="single"/>
        </w:rPr>
        <w:t>〇年〇月に亡くなり，</w:t>
      </w:r>
      <w:r w:rsidR="00C278A8" w:rsidRPr="005700D4">
        <w:rPr>
          <w:rFonts w:ascii="メイリオ" w:eastAsia="メイリオ" w:hAnsi="メイリオ" w:hint="eastAsia"/>
          <w:b/>
          <w:bCs/>
          <w:sz w:val="22"/>
          <w:szCs w:val="22"/>
          <w:u w:val="single"/>
        </w:rPr>
        <w:t>遺産分割手続</w:t>
      </w:r>
      <w:r w:rsidR="000D0E23" w:rsidRPr="005700D4">
        <w:rPr>
          <w:rFonts w:ascii="メイリオ" w:eastAsia="メイリオ" w:hAnsi="メイリオ" w:hint="eastAsia"/>
          <w:b/>
          <w:bCs/>
          <w:sz w:val="22"/>
          <w:szCs w:val="22"/>
          <w:u w:val="single"/>
        </w:rPr>
        <w:t>が行われる予定で，財産を取得する可能性がある。</w:t>
      </w:r>
      <w:r w:rsidRPr="005700D4">
        <w:rPr>
          <w:rFonts w:ascii="メイリオ" w:eastAsia="メイリオ" w:hAnsi="メイリオ" w:hint="eastAsia"/>
          <w:b/>
          <w:bCs/>
          <w:sz w:val="22"/>
          <w:szCs w:val="22"/>
          <w:u w:val="single"/>
        </w:rPr>
        <w:t xml:space="preserve">　</w:t>
      </w:r>
      <w:r w:rsidRPr="005700D4">
        <w:rPr>
          <w:rFonts w:ascii="メイリオ" w:eastAsia="メイリオ" w:hAnsi="メイリオ"/>
          <w:bCs/>
          <w:sz w:val="22"/>
          <w:szCs w:val="22"/>
          <w:u w:val="single"/>
        </w:rPr>
        <w:t xml:space="preserve">　　</w:t>
      </w:r>
      <w:r w:rsidRPr="005700D4">
        <w:rPr>
          <w:rFonts w:ascii="メイリオ" w:eastAsia="メイリオ" w:hAnsi="メイリオ" w:hint="eastAsia"/>
          <w:b/>
          <w:bCs/>
          <w:sz w:val="22"/>
          <w:szCs w:val="22"/>
          <w:u w:val="single"/>
        </w:rPr>
        <w:t xml:space="preserve">　　　　　　　　　　　　　　　　　　　　　　　　　　　　　　　　　　　　　　</w:t>
      </w:r>
    </w:p>
    <w:p w14:paraId="68C1B33C" w14:textId="77777777" w:rsidR="003B798A" w:rsidRPr="003B798A" w:rsidRDefault="003B798A" w:rsidP="00310DBD">
      <w:pPr>
        <w:spacing w:line="300" w:lineRule="exact"/>
        <w:rPr>
          <w:rFonts w:ascii="ＭＳ 明朝" w:hAnsi="ＭＳ 明朝"/>
          <w:sz w:val="22"/>
          <w:szCs w:val="22"/>
        </w:rPr>
      </w:pPr>
    </w:p>
    <w:p w14:paraId="07EC80CF" w14:textId="645D9B5D" w:rsidR="005029A9" w:rsidRPr="000D134E" w:rsidRDefault="00C278A8" w:rsidP="00310DBD">
      <w:pPr>
        <w:tabs>
          <w:tab w:val="left" w:pos="6750"/>
        </w:tabs>
        <w:spacing w:line="300" w:lineRule="exact"/>
        <w:ind w:firstLineChars="200" w:firstLine="440"/>
        <w:rPr>
          <w:rFonts w:ascii="ＭＳ 明朝" w:hAnsi="ＭＳ 明朝"/>
          <w:spacing w:val="2"/>
          <w:sz w:val="22"/>
          <w:szCs w:val="22"/>
        </w:rPr>
      </w:pPr>
      <w:r w:rsidRPr="0070234D">
        <w:rPr>
          <w:rFonts w:asciiTheme="minorEastAsia" w:eastAsiaTheme="minorEastAsia" w:hAnsiTheme="minorEastAsia" w:hint="eastAsia"/>
          <w:sz w:val="22"/>
          <w:szCs w:val="22"/>
        </w:rPr>
        <w:t>☑</w:t>
      </w:r>
      <w:r w:rsidR="005029A9" w:rsidRPr="000D134E">
        <w:rPr>
          <w:rFonts w:ascii="ＭＳ 明朝" w:hAnsi="ＭＳ 明朝" w:hint="eastAsia"/>
          <w:sz w:val="22"/>
          <w:szCs w:val="22"/>
        </w:rPr>
        <w:t xml:space="preserve"> 以下のとおり，</w:t>
      </w:r>
      <w:r w:rsidR="005029A9" w:rsidRPr="00384597">
        <w:rPr>
          <w:rFonts w:asciiTheme="minorEastAsia" w:eastAsiaTheme="minorEastAsia" w:hAnsiTheme="minorEastAsia" w:cs="ＤＦ特太ゴシック体" w:hint="eastAsia"/>
          <w:b/>
          <w:sz w:val="22"/>
          <w:szCs w:val="22"/>
        </w:rPr>
        <w:t>身上監護</w:t>
      </w:r>
      <w:r w:rsidR="0095749A" w:rsidRPr="00384597">
        <w:rPr>
          <w:rFonts w:asciiTheme="minorEastAsia" w:eastAsiaTheme="minorEastAsia" w:hAnsiTheme="minorEastAsia" w:hint="eastAsia"/>
          <w:b/>
          <w:bCs/>
          <w:sz w:val="22"/>
          <w:szCs w:val="22"/>
        </w:rPr>
        <w:t>（療養看護）</w:t>
      </w:r>
      <w:r w:rsidR="005029A9" w:rsidRPr="000D134E">
        <w:rPr>
          <w:rFonts w:ascii="ＭＳ 明朝" w:hAnsi="ＭＳ 明朝" w:hint="eastAsia"/>
          <w:sz w:val="22"/>
          <w:szCs w:val="22"/>
        </w:rPr>
        <w:t>の状況</w:t>
      </w:r>
      <w:r w:rsidR="00FB55BC">
        <w:rPr>
          <w:rFonts w:ascii="ＭＳ 明朝" w:hAnsi="ＭＳ 明朝" w:hint="eastAsia"/>
          <w:sz w:val="22"/>
          <w:szCs w:val="22"/>
        </w:rPr>
        <w:t>が変化する見込みで</w:t>
      </w:r>
      <w:r w:rsidR="005029A9" w:rsidRPr="000D134E">
        <w:rPr>
          <w:rFonts w:ascii="ＭＳ 明朝" w:hAnsi="ＭＳ 明朝" w:hint="eastAsia"/>
          <w:sz w:val="22"/>
          <w:szCs w:val="22"/>
        </w:rPr>
        <w:t>ある。</w:t>
      </w:r>
      <w:r w:rsidR="00310DBD" w:rsidRPr="000D134E">
        <w:rPr>
          <w:rFonts w:ascii="ＭＳ 明朝" w:hAnsi="ＭＳ 明朝"/>
          <w:sz w:val="22"/>
          <w:szCs w:val="22"/>
        </w:rPr>
        <w:tab/>
      </w:r>
    </w:p>
    <w:p w14:paraId="1AA8327B" w14:textId="032DE8FD" w:rsidR="00C34D16" w:rsidRDefault="003B798A" w:rsidP="0073767F">
      <w:pPr>
        <w:spacing w:line="300" w:lineRule="exact"/>
        <w:ind w:left="708" w:hangingChars="322" w:hanging="708"/>
        <w:rPr>
          <w:rFonts w:ascii="ＭＳ 明朝" w:hAnsi="ＭＳ 明朝"/>
          <w:sz w:val="22"/>
          <w:szCs w:val="22"/>
        </w:rPr>
      </w:pPr>
      <w:r>
        <w:rPr>
          <w:rFonts w:ascii="ＭＳ 明朝" w:hAnsi="ＭＳ 明朝" w:hint="eastAsia"/>
          <w:sz w:val="22"/>
          <w:szCs w:val="22"/>
        </w:rPr>
        <w:t xml:space="preserve">　　　（</w:t>
      </w:r>
      <w:r w:rsidR="00D376C0">
        <w:rPr>
          <w:rFonts w:ascii="ＭＳ 明朝" w:hAnsi="ＭＳ 明朝" w:hint="eastAsia"/>
          <w:sz w:val="22"/>
          <w:szCs w:val="22"/>
        </w:rPr>
        <w:t>必要となる医療や福祉サービス，身の回りの世話など，</w:t>
      </w:r>
      <w:r w:rsidRPr="000D134E">
        <w:rPr>
          <w:rFonts w:ascii="ＭＳ 明朝" w:hAnsi="ＭＳ 明朝" w:hint="eastAsia"/>
          <w:sz w:val="22"/>
          <w:szCs w:val="22"/>
        </w:rPr>
        <w:t>具体的な内容を記載してください。</w:t>
      </w:r>
      <w:r w:rsidR="001E0922" w:rsidRPr="000D134E">
        <w:rPr>
          <w:rFonts w:ascii="ＭＳ 明朝" w:hAnsi="ＭＳ 明朝" w:hint="eastAsia"/>
          <w:sz w:val="22"/>
          <w:szCs w:val="22"/>
        </w:rPr>
        <w:t>）</w:t>
      </w:r>
    </w:p>
    <w:p w14:paraId="2EB255A8" w14:textId="122BADEB" w:rsidR="00CA605D" w:rsidRPr="005700D4" w:rsidRDefault="00CA605D" w:rsidP="000D0E23">
      <w:pPr>
        <w:spacing w:line="560" w:lineRule="exact"/>
        <w:ind w:left="883" w:hangingChars="400" w:hanging="883"/>
        <w:rPr>
          <w:rFonts w:ascii="メイリオ" w:eastAsia="メイリオ" w:hAnsi="メイリオ"/>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sidR="0054025A" w:rsidRPr="005700D4">
        <w:rPr>
          <w:rFonts w:ascii="メイリオ" w:eastAsia="メイリオ" w:hAnsi="メイリオ" w:hint="eastAsia"/>
          <w:b/>
          <w:bCs/>
          <w:sz w:val="22"/>
          <w:szCs w:val="22"/>
          <w:u w:val="single"/>
        </w:rPr>
        <w:t>本人が退院した場合，</w:t>
      </w:r>
      <w:r w:rsidR="002340A9" w:rsidRPr="005700D4">
        <w:rPr>
          <w:rFonts w:ascii="メイリオ" w:eastAsia="メイリオ" w:hAnsi="メイリオ" w:hint="eastAsia"/>
          <w:b/>
          <w:bCs/>
          <w:sz w:val="22"/>
          <w:szCs w:val="22"/>
          <w:u w:val="single"/>
        </w:rPr>
        <w:t>申立人の体調を考えると同居は難しいので，</w:t>
      </w:r>
      <w:r w:rsidR="0054025A" w:rsidRPr="005700D4">
        <w:rPr>
          <w:rFonts w:ascii="メイリオ" w:eastAsia="メイリオ" w:hAnsi="メイリオ" w:hint="eastAsia"/>
          <w:b/>
          <w:bCs/>
          <w:sz w:val="22"/>
          <w:szCs w:val="22"/>
          <w:u w:val="single"/>
        </w:rPr>
        <w:t>将来的には</w:t>
      </w:r>
      <w:r w:rsidR="000D0E23" w:rsidRPr="005700D4">
        <w:rPr>
          <w:rFonts w:ascii="メイリオ" w:eastAsia="メイリオ" w:hAnsi="メイリオ" w:hint="eastAsia"/>
          <w:b/>
          <w:bCs/>
          <w:sz w:val="22"/>
          <w:szCs w:val="22"/>
          <w:u w:val="single"/>
        </w:rPr>
        <w:t>老人ホームの</w:t>
      </w:r>
      <w:r w:rsidR="002340A9" w:rsidRPr="005700D4">
        <w:rPr>
          <w:rFonts w:ascii="メイリオ" w:eastAsia="メイリオ" w:hAnsi="メイリオ" w:hint="eastAsia"/>
          <w:b/>
          <w:bCs/>
          <w:sz w:val="22"/>
          <w:szCs w:val="22"/>
          <w:u w:val="single"/>
        </w:rPr>
        <w:t>入所を検討</w:t>
      </w:r>
      <w:r w:rsidR="0054025A" w:rsidRPr="005700D4">
        <w:rPr>
          <w:rFonts w:ascii="メイリオ" w:eastAsia="メイリオ" w:hAnsi="メイリオ" w:hint="eastAsia"/>
          <w:b/>
          <w:bCs/>
          <w:sz w:val="22"/>
          <w:szCs w:val="22"/>
          <w:u w:val="single"/>
        </w:rPr>
        <w:t>したい</w:t>
      </w:r>
      <w:r w:rsidR="002340A9" w:rsidRPr="005700D4">
        <w:rPr>
          <w:rFonts w:ascii="メイリオ" w:eastAsia="メイリオ" w:hAnsi="メイリオ" w:hint="eastAsia"/>
          <w:b/>
          <w:bCs/>
          <w:sz w:val="22"/>
          <w:szCs w:val="22"/>
          <w:u w:val="single"/>
        </w:rPr>
        <w:t>。</w:t>
      </w:r>
      <w:r w:rsidRPr="005700D4">
        <w:rPr>
          <w:rFonts w:ascii="メイリオ" w:eastAsia="メイリオ" w:hAnsi="メイリオ"/>
          <w:bCs/>
          <w:sz w:val="22"/>
          <w:szCs w:val="22"/>
          <w:u w:val="single"/>
        </w:rPr>
        <w:t xml:space="preserve">　　　　　　　　　　　　　　　　　　　　　　　　　　　　　　　　　　　　　　　</w:t>
      </w:r>
    </w:p>
    <w:p w14:paraId="228EBACA" w14:textId="41A567F5" w:rsidR="004E6187" w:rsidRPr="000D134E" w:rsidRDefault="00F55029" w:rsidP="00310DBD">
      <w:pPr>
        <w:spacing w:line="300" w:lineRule="exact"/>
        <w:rPr>
          <w:rFonts w:ascii="ＭＳ 明朝" w:hAnsi="ＭＳ 明朝"/>
          <w:spacing w:val="2"/>
          <w:sz w:val="22"/>
          <w:szCs w:val="22"/>
        </w:rPr>
      </w:pPr>
      <w:r w:rsidRPr="000D134E">
        <w:rPr>
          <w:rFonts w:ascii="ＭＳ 明朝" w:hAnsi="ＭＳ 明朝" w:cs="ＤＦ特太ゴシック体" w:hint="eastAsia"/>
          <w:b/>
          <w:bCs/>
          <w:sz w:val="22"/>
          <w:szCs w:val="22"/>
        </w:rPr>
        <w:t xml:space="preserve">　　　　　　　　　　　　　　　　　　　　　　　　　　</w:t>
      </w:r>
      <w:r w:rsidRPr="000D134E">
        <w:rPr>
          <w:rFonts w:ascii="ＭＳ 明朝" w:hAnsi="ＭＳ 明朝" w:cs="ＤＦ行書体" w:hint="eastAsia"/>
          <w:sz w:val="22"/>
          <w:szCs w:val="22"/>
        </w:rPr>
        <w:t xml:space="preserve">     　</w:t>
      </w:r>
      <w:r w:rsidRPr="000D134E">
        <w:rPr>
          <w:rFonts w:ascii="ＭＳ 明朝" w:hAnsi="ＭＳ 明朝" w:cs="ＤＦ特太ゴシック体" w:hint="eastAsia"/>
          <w:b/>
          <w:bCs/>
          <w:sz w:val="22"/>
          <w:szCs w:val="22"/>
        </w:rPr>
        <w:t xml:space="preserve">　　　　　　　　　　　　　　　　　　　　　　　　　　　　　　　　　　　　　　　　　　　　</w:t>
      </w:r>
    </w:p>
    <w:p w14:paraId="609EF72C" w14:textId="464E3568" w:rsidR="002801A8" w:rsidRDefault="004E056C" w:rsidP="002801A8">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７　</w:t>
      </w:r>
      <w:r w:rsidR="002801A8">
        <w:rPr>
          <w:rFonts w:ascii="ＭＳ ゴシック" w:eastAsia="ＭＳ ゴシック" w:hAnsi="ＭＳ ゴシック" w:hint="eastAsia"/>
          <w:b/>
          <w:bCs/>
          <w:sz w:val="22"/>
          <w:szCs w:val="22"/>
        </w:rPr>
        <w:t>成年後見人・保佐人・補助人の選任の手続について</w:t>
      </w:r>
    </w:p>
    <w:p w14:paraId="41639E43" w14:textId="004A282F" w:rsidR="002801A8" w:rsidRPr="0013701B" w:rsidRDefault="002801A8" w:rsidP="002801A8">
      <w:pPr>
        <w:spacing w:line="300" w:lineRule="exact"/>
        <w:ind w:left="22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　　成年後見人・保佐人・補助人の選任の手続について，次のことを知っていますか。</w:t>
      </w:r>
      <w:r w:rsidR="0013701B">
        <w:rPr>
          <w:rFonts w:asciiTheme="minorEastAsia" w:eastAsiaTheme="minorEastAsia" w:hAnsiTheme="minorEastAsia"/>
          <w:bCs/>
          <w:sz w:val="22"/>
          <w:szCs w:val="22"/>
        </w:rPr>
        <w:t>知っている事項の□にチェックを付してください。</w:t>
      </w:r>
    </w:p>
    <w:p w14:paraId="0B523693" w14:textId="761E3458" w:rsidR="002801A8" w:rsidRPr="002801A8" w:rsidRDefault="0013701B" w:rsidP="002801A8">
      <w:pPr>
        <w:spacing w:line="300" w:lineRule="exact"/>
        <w:ind w:leftChars="100" w:left="210"/>
        <w:rPr>
          <w:rFonts w:asciiTheme="minorEastAsia" w:eastAsiaTheme="minorEastAsia" w:hAnsiTheme="minorEastAsia"/>
          <w:bCs/>
          <w:sz w:val="22"/>
          <w:szCs w:val="22"/>
        </w:rPr>
      </w:pPr>
      <w:r w:rsidRPr="0070234D">
        <w:rPr>
          <w:rFonts w:asciiTheme="minorEastAsia" w:eastAsiaTheme="minorEastAsia" w:hAnsiTheme="minorEastAsia" w:hint="eastAsia"/>
          <w:sz w:val="22"/>
          <w:szCs w:val="22"/>
        </w:rPr>
        <w:t>☑</w:t>
      </w:r>
      <w:r w:rsidR="002801A8" w:rsidRPr="002801A8">
        <w:rPr>
          <w:rFonts w:asciiTheme="minorEastAsia" w:eastAsiaTheme="minorEastAsia" w:hAnsiTheme="minorEastAsia" w:hint="eastAsia"/>
          <w:bCs/>
          <w:sz w:val="22"/>
          <w:szCs w:val="22"/>
        </w:rPr>
        <w:t xml:space="preserve">　</w:t>
      </w:r>
      <w:r w:rsidR="004E056C" w:rsidRPr="002801A8">
        <w:rPr>
          <w:rFonts w:asciiTheme="minorEastAsia" w:eastAsiaTheme="minorEastAsia" w:hAnsiTheme="minorEastAsia" w:hint="eastAsia"/>
          <w:bCs/>
          <w:sz w:val="22"/>
          <w:szCs w:val="22"/>
        </w:rPr>
        <w:t>家庭裁判所が，あなた以外の人を</w:t>
      </w:r>
      <w:r w:rsidR="004E056C" w:rsidRPr="002801A8">
        <w:rPr>
          <w:rFonts w:asciiTheme="minorEastAsia" w:eastAsiaTheme="minorEastAsia" w:hAnsiTheme="minorEastAsia" w:hint="eastAsia"/>
          <w:bCs/>
          <w:color w:val="000000"/>
          <w:sz w:val="22"/>
          <w:szCs w:val="22"/>
        </w:rPr>
        <w:t>成年後見人・保佐人・補助人</w:t>
      </w:r>
      <w:r w:rsidR="002801A8" w:rsidRPr="002801A8">
        <w:rPr>
          <w:rFonts w:asciiTheme="minorEastAsia" w:eastAsiaTheme="minorEastAsia" w:hAnsiTheme="minorEastAsia" w:hint="eastAsia"/>
          <w:bCs/>
          <w:sz w:val="22"/>
          <w:szCs w:val="22"/>
        </w:rPr>
        <w:t>に選任する場合が</w:t>
      </w:r>
      <w:r w:rsidR="009A0F6E" w:rsidRPr="002801A8">
        <w:rPr>
          <w:rFonts w:asciiTheme="minorEastAsia" w:eastAsiaTheme="minorEastAsia" w:hAnsiTheme="minorEastAsia" w:hint="eastAsia"/>
          <w:bCs/>
          <w:sz w:val="22"/>
          <w:szCs w:val="22"/>
        </w:rPr>
        <w:t>あること</w:t>
      </w:r>
      <w:r w:rsidR="002801A8" w:rsidRPr="002801A8">
        <w:rPr>
          <w:rFonts w:asciiTheme="minorEastAsia" w:eastAsiaTheme="minorEastAsia" w:hAnsiTheme="minorEastAsia" w:hint="eastAsia"/>
          <w:bCs/>
          <w:sz w:val="22"/>
          <w:szCs w:val="22"/>
        </w:rPr>
        <w:t>。</w:t>
      </w:r>
    </w:p>
    <w:p w14:paraId="0CD1FEB5" w14:textId="7FCB13F1" w:rsidR="002801A8" w:rsidRPr="002801A8" w:rsidRDefault="0013701B" w:rsidP="002801A8">
      <w:pPr>
        <w:spacing w:line="300" w:lineRule="exact"/>
        <w:ind w:leftChars="100" w:left="430" w:hangingChars="100" w:hanging="220"/>
        <w:rPr>
          <w:rFonts w:asciiTheme="minorEastAsia" w:eastAsiaTheme="minorEastAsia" w:hAnsiTheme="minorEastAsia"/>
          <w:bCs/>
          <w:sz w:val="22"/>
          <w:szCs w:val="22"/>
        </w:rPr>
      </w:pPr>
      <w:r w:rsidRPr="0070234D">
        <w:rPr>
          <w:rFonts w:asciiTheme="minorEastAsia" w:eastAsiaTheme="minorEastAsia" w:hAnsiTheme="minorEastAsia" w:hint="eastAsia"/>
          <w:sz w:val="22"/>
          <w:szCs w:val="22"/>
        </w:rPr>
        <w:t>☑</w:t>
      </w:r>
      <w:r w:rsidR="002801A8" w:rsidRPr="002801A8">
        <w:rPr>
          <w:rFonts w:asciiTheme="minorEastAsia" w:eastAsiaTheme="minorEastAsia" w:hAnsiTheme="minorEastAsia" w:hint="eastAsia"/>
          <w:bCs/>
          <w:sz w:val="22"/>
          <w:szCs w:val="22"/>
        </w:rPr>
        <w:t xml:space="preserve">　</w:t>
      </w:r>
      <w:r w:rsidR="00870E67" w:rsidRPr="002801A8">
        <w:rPr>
          <w:rFonts w:asciiTheme="minorEastAsia" w:eastAsiaTheme="minorEastAsia" w:hAnsiTheme="minorEastAsia" w:hint="eastAsia"/>
          <w:bCs/>
          <w:sz w:val="22"/>
          <w:szCs w:val="22"/>
        </w:rPr>
        <w:t>あなたを成年後見人・保佐人・補助人に選任す</w:t>
      </w:r>
      <w:r w:rsidR="002801A8" w:rsidRPr="002801A8">
        <w:rPr>
          <w:rFonts w:asciiTheme="minorEastAsia" w:eastAsiaTheme="minorEastAsia" w:hAnsiTheme="minorEastAsia" w:hint="eastAsia"/>
          <w:bCs/>
          <w:sz w:val="22"/>
          <w:szCs w:val="22"/>
        </w:rPr>
        <w:t>るとともに成年後見監督人・保佐監督人・補助監督人を選任する場合が</w:t>
      </w:r>
      <w:r w:rsidR="00870E67" w:rsidRPr="002801A8">
        <w:rPr>
          <w:rFonts w:asciiTheme="minorEastAsia" w:eastAsiaTheme="minorEastAsia" w:hAnsiTheme="minorEastAsia" w:hint="eastAsia"/>
          <w:bCs/>
          <w:sz w:val="22"/>
          <w:szCs w:val="22"/>
        </w:rPr>
        <w:t>あること</w:t>
      </w:r>
      <w:r w:rsidR="002801A8">
        <w:rPr>
          <w:rFonts w:asciiTheme="minorEastAsia" w:eastAsiaTheme="minorEastAsia" w:hAnsiTheme="minorEastAsia" w:hint="eastAsia"/>
          <w:bCs/>
          <w:sz w:val="22"/>
          <w:szCs w:val="22"/>
        </w:rPr>
        <w:t>。</w:t>
      </w:r>
    </w:p>
    <w:p w14:paraId="10FCDF3F" w14:textId="2CC90E0C" w:rsidR="004E056C" w:rsidRDefault="0013701B" w:rsidP="002801A8">
      <w:pPr>
        <w:spacing w:line="300" w:lineRule="exact"/>
        <w:ind w:leftChars="100" w:left="430" w:hangingChars="100" w:hanging="220"/>
        <w:rPr>
          <w:rFonts w:asciiTheme="minorEastAsia" w:eastAsiaTheme="minorEastAsia" w:hAnsiTheme="minorEastAsia"/>
          <w:bCs/>
          <w:sz w:val="22"/>
          <w:szCs w:val="22"/>
        </w:rPr>
      </w:pPr>
      <w:r w:rsidRPr="0070234D">
        <w:rPr>
          <w:rFonts w:asciiTheme="minorEastAsia" w:eastAsiaTheme="minorEastAsia" w:hAnsiTheme="minorEastAsia" w:hint="eastAsia"/>
          <w:sz w:val="22"/>
          <w:szCs w:val="22"/>
        </w:rPr>
        <w:t>☑</w:t>
      </w:r>
      <w:r w:rsidR="002801A8" w:rsidRPr="002801A8">
        <w:rPr>
          <w:rFonts w:asciiTheme="minorEastAsia" w:eastAsiaTheme="minorEastAsia" w:hAnsiTheme="minorEastAsia"/>
          <w:bCs/>
          <w:sz w:val="22"/>
          <w:szCs w:val="22"/>
        </w:rPr>
        <w:t xml:space="preserve">　</w:t>
      </w:r>
      <w:r w:rsidR="002801A8" w:rsidRPr="002801A8">
        <w:rPr>
          <w:rFonts w:asciiTheme="minorEastAsia" w:eastAsiaTheme="minorEastAsia" w:hAnsiTheme="minorEastAsia" w:hint="eastAsia"/>
          <w:bCs/>
          <w:sz w:val="22"/>
          <w:szCs w:val="22"/>
        </w:rPr>
        <w:t>誰を成年後見人・保佐人・補助人に選任するか</w:t>
      </w:r>
      <w:r w:rsidR="002801A8">
        <w:rPr>
          <w:rFonts w:asciiTheme="minorEastAsia" w:eastAsiaTheme="minorEastAsia" w:hAnsiTheme="minorEastAsia" w:hint="eastAsia"/>
          <w:bCs/>
          <w:sz w:val="22"/>
          <w:szCs w:val="22"/>
        </w:rPr>
        <w:t>という家庭裁判所の判断については，不服の申立てができないこと。</w:t>
      </w:r>
    </w:p>
    <w:p w14:paraId="71CBA071" w14:textId="77777777" w:rsidR="00E06B3A" w:rsidRDefault="00E06B3A" w:rsidP="002801A8">
      <w:pPr>
        <w:spacing w:line="300" w:lineRule="exact"/>
        <w:ind w:leftChars="100" w:left="430" w:hangingChars="100" w:hanging="220"/>
        <w:rPr>
          <w:rFonts w:asciiTheme="minorEastAsia" w:eastAsiaTheme="minorEastAsia" w:hAnsiTheme="minorEastAsia"/>
          <w:bCs/>
          <w:sz w:val="22"/>
          <w:szCs w:val="22"/>
        </w:rPr>
      </w:pPr>
    </w:p>
    <w:p w14:paraId="0CC2411A" w14:textId="77777777" w:rsidR="000C7304" w:rsidRPr="002801A8" w:rsidRDefault="000C7304" w:rsidP="002801A8">
      <w:pPr>
        <w:spacing w:line="300" w:lineRule="exact"/>
        <w:ind w:leftChars="100" w:left="430" w:hangingChars="100" w:hanging="220"/>
        <w:rPr>
          <w:rFonts w:asciiTheme="minorEastAsia" w:eastAsiaTheme="minorEastAsia" w:hAnsiTheme="minorEastAsia"/>
          <w:bCs/>
          <w:sz w:val="22"/>
          <w:szCs w:val="22"/>
        </w:rPr>
      </w:pPr>
    </w:p>
    <w:p w14:paraId="0C895B7F" w14:textId="77777777" w:rsidR="004E056C" w:rsidRPr="000D134E" w:rsidRDefault="004E056C" w:rsidP="00310DBD">
      <w:pPr>
        <w:spacing w:line="300" w:lineRule="exact"/>
        <w:ind w:left="636" w:hanging="636"/>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８　</w:t>
      </w:r>
      <w:r w:rsidRPr="000D134E">
        <w:rPr>
          <w:rFonts w:ascii="ＭＳ ゴシック" w:eastAsia="ＭＳ ゴシック" w:hAnsi="ＭＳ ゴシック" w:hint="eastAsia"/>
          <w:b/>
          <w:bCs/>
          <w:color w:val="000000"/>
          <w:sz w:val="22"/>
          <w:szCs w:val="22"/>
        </w:rPr>
        <w:t>成年後見人・保佐人・補助人</w:t>
      </w:r>
      <w:r w:rsidRPr="000D134E">
        <w:rPr>
          <w:rFonts w:ascii="ＭＳ ゴシック" w:eastAsia="ＭＳ ゴシック" w:hAnsi="ＭＳ ゴシック" w:hint="eastAsia"/>
          <w:b/>
          <w:bCs/>
          <w:sz w:val="22"/>
          <w:szCs w:val="22"/>
        </w:rPr>
        <w:t>の役割及び責任について</w:t>
      </w:r>
    </w:p>
    <w:p w14:paraId="0C87CEA9" w14:textId="20F4D01F" w:rsidR="004E056C" w:rsidRPr="000D134E" w:rsidRDefault="004E056C" w:rsidP="00310DBD">
      <w:pPr>
        <w:spacing w:line="300" w:lineRule="exact"/>
        <w:ind w:left="550" w:hangingChars="250" w:hanging="550"/>
        <w:rPr>
          <w:rFonts w:ascii="ＭＳ 明朝" w:hAnsi="ＭＳ 明朝"/>
          <w:bCs/>
          <w:color w:val="0563C1"/>
          <w:sz w:val="22"/>
          <w:szCs w:val="22"/>
          <w:u w:val="single"/>
        </w:rPr>
      </w:pPr>
      <w:r w:rsidRPr="000D134E">
        <w:rPr>
          <w:rFonts w:ascii="ＭＳ 明朝" w:hAnsi="ＭＳ 明朝" w:hint="eastAsia"/>
          <w:sz w:val="22"/>
          <w:szCs w:val="22"/>
        </w:rPr>
        <w:t xml:space="preserve">　</w:t>
      </w:r>
      <w:r w:rsidR="005061D8" w:rsidRPr="000D134E">
        <w:rPr>
          <w:rFonts w:ascii="ＭＳ 明朝" w:hAnsi="ＭＳ 明朝" w:hint="eastAsia"/>
          <w:sz w:val="22"/>
          <w:szCs w:val="22"/>
        </w:rPr>
        <w:t>(</w:t>
      </w:r>
      <w:r w:rsidR="005061D8" w:rsidRPr="000D134E">
        <w:rPr>
          <w:rFonts w:ascii="ＭＳ 明朝" w:hAnsi="ＭＳ 明朝"/>
          <w:sz w:val="22"/>
          <w:szCs w:val="22"/>
        </w:rPr>
        <w:t>1</w:t>
      </w:r>
      <w:r w:rsidR="005061D8" w:rsidRPr="000D134E">
        <w:rPr>
          <w:rFonts w:ascii="ＭＳ 明朝" w:hAnsi="ＭＳ 明朝" w:hint="eastAsia"/>
          <w:sz w:val="22"/>
          <w:szCs w:val="22"/>
        </w:rPr>
        <w:t>)</w:t>
      </w:r>
      <w:r w:rsidRPr="000D134E">
        <w:rPr>
          <w:rFonts w:ascii="ＭＳ 明朝" w:hAnsi="ＭＳ 明朝" w:hint="eastAsia"/>
          <w:sz w:val="22"/>
          <w:szCs w:val="22"/>
        </w:rPr>
        <w:t xml:space="preserve">　</w:t>
      </w:r>
      <w:r w:rsidR="0012505C" w:rsidRPr="000D134E">
        <w:rPr>
          <w:rFonts w:ascii="ＭＳ 明朝" w:hAnsi="ＭＳ 明朝" w:hint="eastAsia"/>
          <w:sz w:val="22"/>
          <w:szCs w:val="22"/>
        </w:rPr>
        <w:t>家庭</w:t>
      </w:r>
      <w:r w:rsidR="005061D8" w:rsidRPr="000D134E">
        <w:rPr>
          <w:rFonts w:ascii="ＭＳ 明朝" w:hAnsi="ＭＳ 明朝" w:hint="eastAsia"/>
          <w:sz w:val="22"/>
          <w:szCs w:val="22"/>
        </w:rPr>
        <w:t>裁判所</w:t>
      </w:r>
      <w:r w:rsidR="00C70D91" w:rsidRPr="000D134E">
        <w:rPr>
          <w:rFonts w:ascii="ＭＳ 明朝" w:hAnsi="ＭＳ 明朝" w:hint="eastAsia"/>
          <w:sz w:val="22"/>
          <w:szCs w:val="22"/>
        </w:rPr>
        <w:t>で配布している申立ての手引きやパンフレット，</w:t>
      </w:r>
      <w:r w:rsidR="00666A59" w:rsidRPr="000D134E">
        <w:rPr>
          <w:rFonts w:ascii="ＭＳ 明朝" w:hAnsi="ＭＳ 明朝" w:hint="eastAsia"/>
          <w:sz w:val="22"/>
          <w:szCs w:val="22"/>
        </w:rPr>
        <w:t>裁判所</w:t>
      </w:r>
      <w:r w:rsidR="002C4AFC" w:rsidRPr="000D134E">
        <w:rPr>
          <w:rFonts w:ascii="ＭＳ 明朝" w:hAnsi="ＭＳ 明朝" w:hint="eastAsia"/>
          <w:sz w:val="22"/>
          <w:szCs w:val="22"/>
        </w:rPr>
        <w:t>ウェブサイト</w:t>
      </w:r>
      <w:r w:rsidR="00666A59" w:rsidRPr="000D134E">
        <w:rPr>
          <w:rFonts w:ascii="ＭＳ 明朝" w:hAnsi="ＭＳ 明朝" w:hint="eastAsia"/>
          <w:sz w:val="22"/>
          <w:szCs w:val="22"/>
        </w:rPr>
        <w:t>の</w:t>
      </w:r>
      <w:r w:rsidRPr="000D134E">
        <w:rPr>
          <w:rFonts w:ascii="ＭＳ 明朝" w:hAnsi="ＭＳ 明朝" w:hint="eastAsia"/>
          <w:sz w:val="22"/>
          <w:szCs w:val="22"/>
        </w:rPr>
        <w:t>後見ポータルサイト</w:t>
      </w:r>
      <w:r w:rsidR="005061D8" w:rsidRPr="000D134E">
        <w:rPr>
          <w:rFonts w:ascii="ＭＳ 明朝" w:hAnsi="ＭＳ 明朝" w:hint="eastAsia"/>
          <w:bCs/>
          <w:sz w:val="22"/>
          <w:szCs w:val="22"/>
        </w:rPr>
        <w:t>や</w:t>
      </w:r>
      <w:r w:rsidR="0012505C" w:rsidRPr="000D134E">
        <w:rPr>
          <w:rFonts w:ascii="ＭＳ 明朝" w:hAnsi="ＭＳ 明朝" w:hint="eastAsia"/>
          <w:bCs/>
          <w:sz w:val="22"/>
          <w:szCs w:val="22"/>
        </w:rPr>
        <w:t>家庭</w:t>
      </w:r>
      <w:r w:rsidR="00C70D91" w:rsidRPr="000D134E">
        <w:rPr>
          <w:rFonts w:ascii="ＭＳ 明朝" w:hAnsi="ＭＳ 明朝" w:hint="eastAsia"/>
          <w:bCs/>
          <w:sz w:val="22"/>
          <w:szCs w:val="22"/>
        </w:rPr>
        <w:t>裁判所</w:t>
      </w:r>
      <w:r w:rsidR="0013701B" w:rsidRPr="000D134E">
        <w:rPr>
          <w:rFonts w:ascii="ＭＳ 明朝" w:hAnsi="ＭＳ 明朝" w:hint="eastAsia"/>
          <w:bCs/>
          <w:sz w:val="22"/>
          <w:szCs w:val="22"/>
        </w:rPr>
        <w:t>に備え付けている</w:t>
      </w:r>
      <w:r w:rsidR="00C70D91" w:rsidRPr="000D134E">
        <w:rPr>
          <w:rFonts w:ascii="ＭＳ 明朝" w:hAnsi="ＭＳ 明朝" w:hint="eastAsia"/>
          <w:bCs/>
          <w:sz w:val="22"/>
          <w:szCs w:val="22"/>
        </w:rPr>
        <w:t>ＤＶＤをご覧になるなどして，成年後見人・保佐人・補助人の役割や責任を理解していますか</w:t>
      </w:r>
      <w:r w:rsidRPr="000D134E">
        <w:rPr>
          <w:rFonts w:ascii="ＭＳ 明朝" w:hAnsi="ＭＳ 明朝" w:hint="eastAsia"/>
          <w:bCs/>
          <w:sz w:val="22"/>
          <w:szCs w:val="22"/>
        </w:rPr>
        <w:t>。</w:t>
      </w:r>
    </w:p>
    <w:p w14:paraId="510FF3B9" w14:textId="4C652DFF" w:rsidR="004E056C" w:rsidRPr="000D134E" w:rsidRDefault="004E056C" w:rsidP="00310DBD">
      <w:pPr>
        <w:spacing w:line="300" w:lineRule="exact"/>
        <w:rPr>
          <w:rFonts w:ascii="ＭＳ 明朝" w:hAnsi="ＭＳ 明朝"/>
          <w:sz w:val="22"/>
          <w:szCs w:val="22"/>
        </w:rPr>
      </w:pPr>
      <w:r w:rsidRPr="000D134E">
        <w:rPr>
          <w:rFonts w:ascii="ＭＳ 明朝" w:hAnsi="ＭＳ 明朝" w:hint="eastAsia"/>
          <w:sz w:val="22"/>
          <w:szCs w:val="22"/>
        </w:rPr>
        <w:t xml:space="preserve">　　</w:t>
      </w:r>
      <w:r w:rsidR="00C70D91" w:rsidRPr="000D134E">
        <w:rPr>
          <w:rFonts w:ascii="ＭＳ 明朝" w:hAnsi="ＭＳ 明朝" w:hint="eastAsia"/>
          <w:sz w:val="22"/>
          <w:szCs w:val="22"/>
        </w:rPr>
        <w:t xml:space="preserve"> </w:t>
      </w:r>
      <w:r w:rsidR="0070234D" w:rsidRPr="0070234D">
        <w:rPr>
          <w:rFonts w:asciiTheme="minorEastAsia" w:eastAsiaTheme="minorEastAsia" w:hAnsiTheme="minorEastAsia" w:hint="eastAsia"/>
          <w:sz w:val="22"/>
          <w:szCs w:val="22"/>
        </w:rPr>
        <w:t>☑</w:t>
      </w:r>
      <w:r w:rsidR="002C4AFC" w:rsidRPr="000D134E">
        <w:rPr>
          <w:rFonts w:ascii="ＭＳ 明朝" w:hAnsi="ＭＳ 明朝" w:hint="eastAsia"/>
          <w:sz w:val="22"/>
          <w:szCs w:val="22"/>
        </w:rPr>
        <w:t xml:space="preserve">　理解している</w:t>
      </w:r>
      <w:r w:rsidRPr="000D134E">
        <w:rPr>
          <w:rFonts w:ascii="ＭＳ 明朝" w:hAnsi="ＭＳ 明朝" w:hint="eastAsia"/>
          <w:sz w:val="22"/>
          <w:szCs w:val="22"/>
        </w:rPr>
        <w:t>。</w:t>
      </w:r>
    </w:p>
    <w:p w14:paraId="6C05E13D" w14:textId="1642AA81" w:rsidR="004E056C" w:rsidRPr="000D134E" w:rsidRDefault="004E056C"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w:t>
      </w:r>
      <w:r w:rsidR="002C4AFC" w:rsidRPr="000D134E">
        <w:rPr>
          <w:rFonts w:ascii="ＭＳ 明朝" w:hAnsi="ＭＳ 明朝" w:hint="eastAsia"/>
          <w:sz w:val="22"/>
          <w:szCs w:val="22"/>
        </w:rPr>
        <w:t xml:space="preserve">　</w:t>
      </w:r>
      <w:r w:rsidR="0012505C" w:rsidRPr="000D134E">
        <w:rPr>
          <w:rFonts w:ascii="ＭＳ 明朝" w:hAnsi="ＭＳ 明朝" w:hint="eastAsia"/>
          <w:sz w:val="22"/>
          <w:szCs w:val="22"/>
        </w:rPr>
        <w:t>理解できない</w:t>
      </w:r>
      <w:r w:rsidR="004E53CA">
        <w:rPr>
          <w:rFonts w:ascii="ＭＳ 明朝" w:hAnsi="ＭＳ 明朝" w:hint="eastAsia"/>
          <w:sz w:val="22"/>
          <w:szCs w:val="22"/>
        </w:rPr>
        <w:t>ところがある。</w:t>
      </w:r>
      <w:r w:rsidR="00785B50" w:rsidRPr="000D134E">
        <w:rPr>
          <w:rFonts w:ascii="ＭＳ 明朝" w:hAnsi="ＭＳ 明朝" w:hint="eastAsia"/>
          <w:sz w:val="22"/>
          <w:szCs w:val="22"/>
        </w:rPr>
        <w:t>又は疑問点がある</w:t>
      </w:r>
      <w:r w:rsidR="009F103A" w:rsidRPr="000D134E">
        <w:rPr>
          <w:rFonts w:ascii="ＭＳ 明朝" w:hAnsi="ＭＳ 明朝" w:hint="eastAsia"/>
          <w:sz w:val="22"/>
          <w:szCs w:val="22"/>
        </w:rPr>
        <w:t>。</w:t>
      </w:r>
    </w:p>
    <w:p w14:paraId="4CCD937B" w14:textId="654AD116" w:rsidR="00785B50" w:rsidRPr="000D134E" w:rsidRDefault="0012505C" w:rsidP="00310DBD">
      <w:pPr>
        <w:spacing w:line="300" w:lineRule="exact"/>
        <w:ind w:firstLineChars="250" w:firstLine="550"/>
        <w:rPr>
          <w:rFonts w:ascii="ＭＳ 明朝" w:hAnsi="ＭＳ 明朝"/>
          <w:sz w:val="22"/>
          <w:szCs w:val="22"/>
        </w:rPr>
      </w:pPr>
      <w:r w:rsidRPr="000D134E">
        <w:rPr>
          <w:rFonts w:ascii="ＭＳ 明朝" w:hAnsi="ＭＳ 明朝"/>
          <w:sz w:val="22"/>
          <w:szCs w:val="22"/>
        </w:rPr>
        <w:t xml:space="preserve">　（理解でき</w:t>
      </w:r>
      <w:r w:rsidR="00785B50" w:rsidRPr="000D134E">
        <w:rPr>
          <w:rFonts w:ascii="ＭＳ 明朝" w:hAnsi="ＭＳ 明朝"/>
          <w:sz w:val="22"/>
          <w:szCs w:val="22"/>
        </w:rPr>
        <w:t>ないところや疑問点について記載してください）</w:t>
      </w:r>
    </w:p>
    <w:p w14:paraId="2C013CC4" w14:textId="77777777" w:rsidR="00B44A0D" w:rsidRPr="000D134E" w:rsidRDefault="00B44A0D" w:rsidP="00B44A0D">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C33BDB2" w14:textId="52D73A9D" w:rsidR="004E056C" w:rsidRPr="000D134E" w:rsidRDefault="009F103A"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00C70D91" w:rsidRPr="000D134E">
        <w:rPr>
          <w:rFonts w:ascii="ＭＳ 明朝" w:hAnsi="ＭＳ 明朝" w:hint="eastAsia"/>
          <w:sz w:val="22"/>
          <w:szCs w:val="22"/>
        </w:rPr>
        <w:t xml:space="preserve"> </w:t>
      </w:r>
      <w:r w:rsidRPr="000D134E">
        <w:rPr>
          <w:rFonts w:ascii="ＭＳ 明朝" w:hAnsi="ＭＳ 明朝"/>
          <w:sz w:val="22"/>
          <w:szCs w:val="22"/>
        </w:rPr>
        <w:t xml:space="preserve">□　</w:t>
      </w:r>
      <w:r w:rsidR="0012505C" w:rsidRPr="000D134E">
        <w:rPr>
          <w:rFonts w:ascii="ＭＳ 明朝" w:hAnsi="ＭＳ 明朝"/>
          <w:sz w:val="22"/>
          <w:szCs w:val="22"/>
        </w:rPr>
        <w:t>理解</w:t>
      </w:r>
      <w:r w:rsidR="0013701B">
        <w:rPr>
          <w:rFonts w:ascii="ＭＳ 明朝" w:hAnsi="ＭＳ 明朝"/>
          <w:sz w:val="22"/>
          <w:szCs w:val="22"/>
        </w:rPr>
        <w:t>できて</w:t>
      </w:r>
      <w:r w:rsidR="0012505C" w:rsidRPr="000D134E">
        <w:rPr>
          <w:rFonts w:ascii="ＭＳ 明朝" w:hAnsi="ＭＳ 明朝"/>
          <w:sz w:val="22"/>
          <w:szCs w:val="22"/>
        </w:rPr>
        <w:t>いない。</w:t>
      </w:r>
    </w:p>
    <w:p w14:paraId="3D0F46EF" w14:textId="36E6A040" w:rsidR="00785B50" w:rsidRPr="000D134E" w:rsidRDefault="00785B50" w:rsidP="00785B50">
      <w:pPr>
        <w:spacing w:line="300" w:lineRule="exact"/>
        <w:ind w:left="1208" w:hangingChars="549" w:hanging="120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　</w:t>
      </w:r>
      <w:r w:rsidR="0012505C" w:rsidRPr="000D134E">
        <w:rPr>
          <w:rFonts w:ascii="ＭＳ 明朝" w:hAnsi="ＭＳ 明朝" w:hint="eastAsia"/>
          <w:bCs/>
          <w:sz w:val="22"/>
          <w:szCs w:val="22"/>
        </w:rPr>
        <w:t>家庭</w:t>
      </w:r>
      <w:r w:rsidRPr="000D134E">
        <w:rPr>
          <w:rFonts w:ascii="ＭＳ 明朝" w:hAnsi="ＭＳ 明朝" w:hint="eastAsia"/>
          <w:sz w:val="22"/>
          <w:szCs w:val="22"/>
        </w:rPr>
        <w:t>裁判所で配布している申立ての手引きやパンフレット，裁判所ウェブサイトの後見ポータルサイト</w:t>
      </w:r>
      <w:r w:rsidRPr="000D134E">
        <w:rPr>
          <w:rFonts w:ascii="ＭＳ 明朝" w:hAnsi="ＭＳ 明朝" w:hint="eastAsia"/>
          <w:bCs/>
          <w:sz w:val="22"/>
          <w:szCs w:val="22"/>
        </w:rPr>
        <w:t>や</w:t>
      </w:r>
      <w:r w:rsidR="000D134E" w:rsidRPr="000D134E">
        <w:rPr>
          <w:rFonts w:ascii="ＭＳ 明朝" w:hAnsi="ＭＳ 明朝" w:hint="eastAsia"/>
          <w:bCs/>
          <w:sz w:val="22"/>
          <w:szCs w:val="22"/>
        </w:rPr>
        <w:t>家庭裁判所に備え付けている</w:t>
      </w:r>
      <w:r w:rsidR="0012505C" w:rsidRPr="000D134E">
        <w:rPr>
          <w:rFonts w:ascii="ＭＳ 明朝" w:hAnsi="ＭＳ 明朝" w:hint="eastAsia"/>
          <w:bCs/>
          <w:sz w:val="22"/>
          <w:szCs w:val="22"/>
        </w:rPr>
        <w:t>ＤＶＤ</w:t>
      </w:r>
      <w:r w:rsidR="000D134E" w:rsidRPr="000D134E">
        <w:rPr>
          <w:rFonts w:ascii="ＭＳ 明朝" w:hAnsi="ＭＳ 明朝" w:hint="eastAsia"/>
          <w:bCs/>
          <w:sz w:val="22"/>
          <w:szCs w:val="22"/>
        </w:rPr>
        <w:t>など</w:t>
      </w:r>
      <w:r w:rsidR="0012505C" w:rsidRPr="000D134E">
        <w:rPr>
          <w:rFonts w:ascii="ＭＳ 明朝" w:hAnsi="ＭＳ 明朝" w:hint="eastAsia"/>
          <w:bCs/>
          <w:sz w:val="22"/>
          <w:szCs w:val="22"/>
        </w:rPr>
        <w:t>で</w:t>
      </w:r>
      <w:r w:rsidR="000D134E" w:rsidRPr="000D134E">
        <w:rPr>
          <w:rFonts w:ascii="ＭＳ 明朝" w:hAnsi="ＭＳ 明朝" w:hint="eastAsia"/>
          <w:bCs/>
          <w:sz w:val="22"/>
          <w:szCs w:val="22"/>
        </w:rPr>
        <w:t>，</w:t>
      </w:r>
      <w:r w:rsidR="0012505C" w:rsidRPr="000D134E">
        <w:rPr>
          <w:rFonts w:ascii="ＭＳ 明朝" w:hAnsi="ＭＳ 明朝" w:hint="eastAsia"/>
          <w:bCs/>
          <w:sz w:val="22"/>
          <w:szCs w:val="22"/>
        </w:rPr>
        <w:t>成年後見人・保佐人・補助人の役割や責任について説明していますので</w:t>
      </w:r>
      <w:r w:rsidR="000D134E" w:rsidRPr="000D134E">
        <w:rPr>
          <w:rFonts w:ascii="ＭＳ 明朝" w:hAnsi="ＭＳ 明朝" w:hint="eastAsia"/>
          <w:bCs/>
          <w:sz w:val="22"/>
          <w:szCs w:val="22"/>
        </w:rPr>
        <w:t>そちら</w:t>
      </w:r>
      <w:r w:rsidR="0012505C" w:rsidRPr="000D134E">
        <w:rPr>
          <w:rFonts w:ascii="ＭＳ 明朝" w:hAnsi="ＭＳ 明朝" w:hint="eastAsia"/>
          <w:bCs/>
          <w:sz w:val="22"/>
          <w:szCs w:val="22"/>
        </w:rPr>
        <w:t>をご覧にな</w:t>
      </w:r>
      <w:r w:rsidR="000D134E" w:rsidRPr="000D134E">
        <w:rPr>
          <w:rFonts w:ascii="ＭＳ 明朝" w:hAnsi="ＭＳ 明朝" w:hint="eastAsia"/>
          <w:bCs/>
          <w:sz w:val="22"/>
          <w:szCs w:val="22"/>
        </w:rPr>
        <w:t>って</w:t>
      </w:r>
      <w:r w:rsidRPr="000D134E">
        <w:rPr>
          <w:rFonts w:ascii="ＭＳ 明朝" w:hAnsi="ＭＳ 明朝" w:hint="eastAsia"/>
          <w:bCs/>
          <w:sz w:val="22"/>
          <w:szCs w:val="22"/>
        </w:rPr>
        <w:t>ください。</w:t>
      </w:r>
    </w:p>
    <w:p w14:paraId="1801598A" w14:textId="4C7EEBDC" w:rsidR="004E056C" w:rsidRPr="000D134E" w:rsidRDefault="004E056C" w:rsidP="00310DBD">
      <w:pPr>
        <w:spacing w:line="300" w:lineRule="exact"/>
        <w:ind w:left="658" w:hangingChars="299" w:hanging="658"/>
        <w:rPr>
          <w:rFonts w:ascii="ＭＳ 明朝" w:hAnsi="ＭＳ 明朝"/>
          <w:sz w:val="22"/>
          <w:szCs w:val="22"/>
        </w:rPr>
      </w:pPr>
    </w:p>
    <w:p w14:paraId="2BF95539" w14:textId="61650700" w:rsidR="00C70D91" w:rsidRPr="000D134E" w:rsidRDefault="00C70D91"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w:t>
      </w:r>
      <w:r w:rsidRPr="000D134E">
        <w:rPr>
          <w:rFonts w:ascii="ＭＳ 明朝" w:hAnsi="ＭＳ 明朝"/>
          <w:sz w:val="22"/>
          <w:szCs w:val="22"/>
        </w:rPr>
        <w:t>2</w:t>
      </w:r>
      <w:r w:rsidRPr="000D134E">
        <w:rPr>
          <w:rFonts w:ascii="ＭＳ 明朝" w:hAnsi="ＭＳ 明朝" w:hint="eastAsia"/>
          <w:sz w:val="22"/>
          <w:szCs w:val="22"/>
        </w:rPr>
        <w:t>)　あなたが成年後見人・保佐人・補助人に選任された場合には次のことに同意しますか。</w:t>
      </w:r>
    </w:p>
    <w:p w14:paraId="7BCA8129" w14:textId="086E561C" w:rsidR="00C70D91" w:rsidRPr="000D134E" w:rsidRDefault="00C70D91" w:rsidP="002801A8">
      <w:pPr>
        <w:spacing w:line="300" w:lineRule="exact"/>
        <w:ind w:leftChars="250" w:left="633" w:hangingChars="49" w:hanging="108"/>
        <w:rPr>
          <w:rFonts w:ascii="ＭＳ 明朝" w:hAnsi="ＭＳ 明朝"/>
          <w:sz w:val="22"/>
          <w:szCs w:val="22"/>
        </w:rPr>
      </w:pPr>
      <w:r w:rsidRPr="000D134E">
        <w:rPr>
          <w:rFonts w:ascii="ＭＳ 明朝" w:hAnsi="ＭＳ 明朝"/>
          <w:sz w:val="22"/>
          <w:szCs w:val="22"/>
        </w:rPr>
        <w:t>・</w:t>
      </w:r>
      <w:r w:rsidRPr="000D134E">
        <w:rPr>
          <w:rFonts w:ascii="ＭＳ 明朝" w:hAnsi="ＭＳ 明朝" w:hint="eastAsia"/>
          <w:sz w:val="22"/>
          <w:szCs w:val="22"/>
        </w:rPr>
        <w:t xml:space="preserve">　本人の意思を尊重し，本人の心身の状態や生活状況に配慮する</w:t>
      </w:r>
      <w:r w:rsidR="00575A37" w:rsidRPr="000D134E">
        <w:rPr>
          <w:rFonts w:ascii="ＭＳ 明朝" w:hAnsi="ＭＳ 明朝" w:hint="eastAsia"/>
          <w:sz w:val="22"/>
          <w:szCs w:val="22"/>
        </w:rPr>
        <w:t>こと</w:t>
      </w:r>
      <w:r w:rsidRPr="000D134E">
        <w:rPr>
          <w:rFonts w:ascii="ＭＳ 明朝" w:hAnsi="ＭＳ 明朝" w:hint="eastAsia"/>
          <w:sz w:val="22"/>
          <w:szCs w:val="22"/>
        </w:rPr>
        <w:t>。</w:t>
      </w:r>
    </w:p>
    <w:p w14:paraId="2E1CB907" w14:textId="0BEA1DA8" w:rsidR="00575A37" w:rsidRPr="000D134E" w:rsidRDefault="00575A37" w:rsidP="002801A8">
      <w:pPr>
        <w:spacing w:line="300" w:lineRule="exact"/>
        <w:ind w:leftChars="250" w:left="745" w:hangingChars="100" w:hanging="220"/>
        <w:rPr>
          <w:rFonts w:ascii="ＭＳ 明朝" w:hAnsi="ＭＳ 明朝"/>
          <w:sz w:val="22"/>
          <w:szCs w:val="22"/>
        </w:rPr>
      </w:pPr>
      <w:r w:rsidRPr="000D134E">
        <w:rPr>
          <w:rFonts w:ascii="ＭＳ 明朝" w:hAnsi="ＭＳ 明朝" w:hint="eastAsia"/>
          <w:sz w:val="22"/>
          <w:szCs w:val="22"/>
        </w:rPr>
        <w:t>・　本人の財産を後見人等自身のために利用しないこと。また，投資，投機等の運用をしたり，贈与，貸付をしたり，本人に借金や保証（抵当権の設定を含む。）等をさせることがないように誠実に管理すること。</w:t>
      </w:r>
    </w:p>
    <w:p w14:paraId="1F02D08B" w14:textId="6DD500F4" w:rsidR="00575A37" w:rsidRPr="000D134E" w:rsidRDefault="00575A37" w:rsidP="002801A8">
      <w:pPr>
        <w:spacing w:line="300" w:lineRule="exact"/>
        <w:ind w:leftChars="250" w:left="743" w:hangingChars="99" w:hanging="218"/>
        <w:rPr>
          <w:rFonts w:ascii="ＭＳ 明朝" w:hAnsi="ＭＳ 明朝"/>
          <w:sz w:val="22"/>
          <w:szCs w:val="22"/>
        </w:rPr>
      </w:pPr>
      <w:r w:rsidRPr="000D134E">
        <w:rPr>
          <w:rFonts w:ascii="ＭＳ 明朝" w:hAnsi="ＭＳ 明朝" w:hint="eastAsia"/>
          <w:sz w:val="22"/>
          <w:szCs w:val="22"/>
        </w:rPr>
        <w:t>・　本人の収支の状況を記録に残すこと。</w:t>
      </w:r>
    </w:p>
    <w:p w14:paraId="67B0393D" w14:textId="69FA565C" w:rsidR="00575A37" w:rsidRPr="000D134E" w:rsidRDefault="00575A37" w:rsidP="005700D4">
      <w:pPr>
        <w:spacing w:line="300" w:lineRule="exact"/>
        <w:ind w:leftChars="250" w:left="743" w:hangingChars="99" w:hanging="218"/>
        <w:rPr>
          <w:rFonts w:ascii="ＭＳ 明朝" w:hAnsi="ＭＳ 明朝"/>
          <w:sz w:val="22"/>
          <w:szCs w:val="22"/>
        </w:rPr>
      </w:pPr>
      <w:r w:rsidRPr="000D134E">
        <w:rPr>
          <w:rFonts w:ascii="ＭＳ 明朝" w:hAnsi="ＭＳ 明朝" w:hint="eastAsia"/>
          <w:sz w:val="22"/>
          <w:szCs w:val="22"/>
        </w:rPr>
        <w:t xml:space="preserve">・　</w:t>
      </w:r>
      <w:r w:rsidR="00310DBD" w:rsidRPr="000D134E">
        <w:rPr>
          <w:rFonts w:ascii="ＭＳ 明朝" w:hAnsi="ＭＳ 明朝" w:hint="eastAsia"/>
          <w:sz w:val="22"/>
          <w:szCs w:val="22"/>
        </w:rPr>
        <w:t>家庭裁判所の指示に従い，</w:t>
      </w:r>
      <w:r w:rsidR="0013701B">
        <w:rPr>
          <w:rFonts w:ascii="ＭＳ 明朝" w:hAnsi="ＭＳ 明朝" w:hint="eastAsia"/>
          <w:sz w:val="22"/>
          <w:szCs w:val="22"/>
        </w:rPr>
        <w:t>書類の提出や定期的に報告を行うなど，</w:t>
      </w:r>
      <w:r w:rsidR="00310DBD" w:rsidRPr="000D134E">
        <w:rPr>
          <w:rFonts w:ascii="ＭＳ 明朝" w:hAnsi="ＭＳ 明朝" w:hint="eastAsia"/>
          <w:sz w:val="22"/>
          <w:szCs w:val="22"/>
        </w:rPr>
        <w:t>後見等事務の監督を受けること。</w:t>
      </w:r>
    </w:p>
    <w:p w14:paraId="7BA24DE8" w14:textId="6B3520B3" w:rsidR="00575A37"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hint="eastAsia"/>
          <w:sz w:val="22"/>
          <w:szCs w:val="22"/>
        </w:rPr>
        <w:t xml:space="preserve">　　　 </w:t>
      </w:r>
      <w:r w:rsidR="00363965" w:rsidRPr="0070234D">
        <w:rPr>
          <w:rFonts w:asciiTheme="minorEastAsia" w:eastAsiaTheme="minorEastAsia" w:hAnsiTheme="minorEastAsia" w:hint="eastAsia"/>
          <w:sz w:val="22"/>
          <w:szCs w:val="22"/>
        </w:rPr>
        <w:t>☑</w:t>
      </w:r>
      <w:r w:rsidRPr="000D134E">
        <w:rPr>
          <w:rFonts w:ascii="ＭＳ 明朝" w:hAnsi="ＭＳ 明朝" w:hint="eastAsia"/>
          <w:sz w:val="22"/>
          <w:szCs w:val="22"/>
        </w:rPr>
        <w:t xml:space="preserve">　</w:t>
      </w:r>
      <w:r w:rsidR="0013701B">
        <w:rPr>
          <w:rFonts w:ascii="ＭＳ 明朝" w:hAnsi="ＭＳ 明朝" w:hint="eastAsia"/>
          <w:sz w:val="22"/>
          <w:szCs w:val="22"/>
        </w:rPr>
        <w:t>全てに</w:t>
      </w:r>
      <w:r w:rsidRPr="000D134E">
        <w:rPr>
          <w:rFonts w:ascii="ＭＳ 明朝" w:hAnsi="ＭＳ 明朝" w:hint="eastAsia"/>
          <w:sz w:val="22"/>
          <w:szCs w:val="22"/>
        </w:rPr>
        <w:t>同意する。</w:t>
      </w:r>
    </w:p>
    <w:p w14:paraId="72EEDE3F" w14:textId="05668B21"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002F7003">
        <w:rPr>
          <w:rFonts w:ascii="ＭＳ 明朝" w:hAnsi="ＭＳ 明朝" w:hint="eastAsia"/>
          <w:sz w:val="22"/>
          <w:szCs w:val="22"/>
        </w:rPr>
        <w:t>□　同意できない。</w:t>
      </w:r>
      <w:r w:rsidRPr="000D134E">
        <w:rPr>
          <w:rFonts w:ascii="ＭＳ 明朝" w:hAnsi="ＭＳ 明朝" w:hint="eastAsia"/>
          <w:sz w:val="22"/>
          <w:szCs w:val="22"/>
        </w:rPr>
        <w:t>又は疑問点がある。</w:t>
      </w:r>
    </w:p>
    <w:p w14:paraId="69A796B2" w14:textId="3437B4E9"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w:t>
      </w:r>
      <w:r w:rsidR="0012505C" w:rsidRPr="000D134E">
        <w:rPr>
          <w:rFonts w:ascii="ＭＳ 明朝" w:hAnsi="ＭＳ 明朝"/>
          <w:sz w:val="22"/>
          <w:szCs w:val="22"/>
        </w:rPr>
        <w:t>同意できない</w:t>
      </w:r>
      <w:r w:rsidRPr="000D134E">
        <w:rPr>
          <w:rFonts w:ascii="ＭＳ 明朝" w:hAnsi="ＭＳ 明朝"/>
          <w:sz w:val="22"/>
          <w:szCs w:val="22"/>
        </w:rPr>
        <w:t>理由</w:t>
      </w:r>
      <w:r w:rsidR="00785B50" w:rsidRPr="000D134E">
        <w:rPr>
          <w:rFonts w:ascii="ＭＳ 明朝" w:hAnsi="ＭＳ 明朝"/>
          <w:sz w:val="22"/>
          <w:szCs w:val="22"/>
        </w:rPr>
        <w:t>や疑問点について記載してください。</w:t>
      </w:r>
      <w:r w:rsidRPr="000D134E">
        <w:rPr>
          <w:rFonts w:ascii="ＭＳ 明朝" w:hAnsi="ＭＳ 明朝"/>
          <w:sz w:val="22"/>
          <w:szCs w:val="22"/>
        </w:rPr>
        <w:t>）</w:t>
      </w:r>
    </w:p>
    <w:p w14:paraId="0395BC79" w14:textId="77777777" w:rsidR="002F7003" w:rsidRPr="000D134E" w:rsidRDefault="002F7003" w:rsidP="002F700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3F82BE9B" w14:textId="77777777" w:rsidR="001C6EA2" w:rsidRPr="00C34D16" w:rsidRDefault="001C6EA2" w:rsidP="001C6EA2">
      <w:pPr>
        <w:spacing w:line="300" w:lineRule="exact"/>
        <w:rPr>
          <w:rFonts w:ascii="ＭＳ 明朝" w:hAnsi="ＭＳ 明朝"/>
          <w:sz w:val="22"/>
          <w:szCs w:val="22"/>
          <w:u w:val="single"/>
        </w:rPr>
      </w:pPr>
    </w:p>
    <w:sectPr w:rsidR="001C6EA2" w:rsidRPr="00C34D16" w:rsidSect="00F44786">
      <w:footerReference w:type="default" r:id="rId8"/>
      <w:pgSz w:w="11906" w:h="16838" w:code="9"/>
      <w:pgMar w:top="1701" w:right="851" w:bottom="1134" w:left="1701" w:header="851" w:footer="113" w:gutter="0"/>
      <w:pgNumType w:start="1"/>
      <w:cols w:space="425"/>
      <w:docGrid w:linePitch="291"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0702F" w14:textId="77777777" w:rsidR="00B9394A" w:rsidRDefault="00B9394A" w:rsidP="008A095B">
      <w:r>
        <w:separator/>
      </w:r>
    </w:p>
  </w:endnote>
  <w:endnote w:type="continuationSeparator" w:id="0">
    <w:p w14:paraId="00299C48" w14:textId="77777777" w:rsidR="00B9394A" w:rsidRDefault="00B9394A"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Ｆ行書体">
    <w:panose1 w:val="03000509000000000000"/>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4632" w14:textId="77777777" w:rsidR="00785B50" w:rsidRDefault="00785B50">
    <w:pPr>
      <w:pStyle w:val="a5"/>
      <w:jc w:val="center"/>
    </w:pPr>
    <w:r>
      <w:fldChar w:fldCharType="begin"/>
    </w:r>
    <w:r>
      <w:instrText>PAGE   \* MERGEFORMAT</w:instrText>
    </w:r>
    <w:r>
      <w:fldChar w:fldCharType="separate"/>
    </w:r>
    <w:r w:rsidR="0073767F" w:rsidRPr="0073767F">
      <w:rPr>
        <w:noProof/>
        <w:lang w:val="ja-JP"/>
      </w:rPr>
      <w:t>4</w:t>
    </w:r>
    <w:r>
      <w:fldChar w:fldCharType="end"/>
    </w:r>
  </w:p>
  <w:p w14:paraId="10F8C016" w14:textId="77777777" w:rsidR="00785B50" w:rsidRDefault="00785B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7C297" w14:textId="77777777" w:rsidR="00B9394A" w:rsidRDefault="00B9394A" w:rsidP="008A095B">
      <w:r>
        <w:separator/>
      </w:r>
    </w:p>
  </w:footnote>
  <w:footnote w:type="continuationSeparator" w:id="0">
    <w:p w14:paraId="0C66A2CD" w14:textId="77777777" w:rsidR="00B9394A" w:rsidRDefault="00B9394A" w:rsidP="008A0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3"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05C4"/>
    <w:rsid w:val="00002D32"/>
    <w:rsid w:val="000049A4"/>
    <w:rsid w:val="00006BB2"/>
    <w:rsid w:val="00006BF1"/>
    <w:rsid w:val="00007246"/>
    <w:rsid w:val="00015DDE"/>
    <w:rsid w:val="00016F30"/>
    <w:rsid w:val="00017AA6"/>
    <w:rsid w:val="00017F67"/>
    <w:rsid w:val="000211F5"/>
    <w:rsid w:val="00022A8E"/>
    <w:rsid w:val="00022BF1"/>
    <w:rsid w:val="0002632F"/>
    <w:rsid w:val="00032EF2"/>
    <w:rsid w:val="00040D60"/>
    <w:rsid w:val="00041130"/>
    <w:rsid w:val="000425C6"/>
    <w:rsid w:val="00046C2A"/>
    <w:rsid w:val="000503E6"/>
    <w:rsid w:val="00053FA0"/>
    <w:rsid w:val="00054601"/>
    <w:rsid w:val="00063217"/>
    <w:rsid w:val="00063EF3"/>
    <w:rsid w:val="000649B8"/>
    <w:rsid w:val="00065036"/>
    <w:rsid w:val="00066667"/>
    <w:rsid w:val="0006771C"/>
    <w:rsid w:val="0007251F"/>
    <w:rsid w:val="00077B4F"/>
    <w:rsid w:val="00083981"/>
    <w:rsid w:val="00086D40"/>
    <w:rsid w:val="00091C51"/>
    <w:rsid w:val="00092127"/>
    <w:rsid w:val="00095536"/>
    <w:rsid w:val="00097C94"/>
    <w:rsid w:val="000A2D74"/>
    <w:rsid w:val="000A4633"/>
    <w:rsid w:val="000A6BC3"/>
    <w:rsid w:val="000A6DF3"/>
    <w:rsid w:val="000A7E1C"/>
    <w:rsid w:val="000B1292"/>
    <w:rsid w:val="000B2F37"/>
    <w:rsid w:val="000B42A6"/>
    <w:rsid w:val="000B5AC8"/>
    <w:rsid w:val="000B75E3"/>
    <w:rsid w:val="000B7E8E"/>
    <w:rsid w:val="000C278F"/>
    <w:rsid w:val="000C2C69"/>
    <w:rsid w:val="000C4EA1"/>
    <w:rsid w:val="000C7304"/>
    <w:rsid w:val="000D0E23"/>
    <w:rsid w:val="000D134E"/>
    <w:rsid w:val="000D65E3"/>
    <w:rsid w:val="000E5659"/>
    <w:rsid w:val="000F13C5"/>
    <w:rsid w:val="00101893"/>
    <w:rsid w:val="0010745B"/>
    <w:rsid w:val="001078DD"/>
    <w:rsid w:val="00107A67"/>
    <w:rsid w:val="00110A9E"/>
    <w:rsid w:val="00114150"/>
    <w:rsid w:val="00115FD1"/>
    <w:rsid w:val="00116A02"/>
    <w:rsid w:val="0012001A"/>
    <w:rsid w:val="00120EA8"/>
    <w:rsid w:val="0012505C"/>
    <w:rsid w:val="00126297"/>
    <w:rsid w:val="00127BE0"/>
    <w:rsid w:val="00131573"/>
    <w:rsid w:val="001345B5"/>
    <w:rsid w:val="00134734"/>
    <w:rsid w:val="00134BEF"/>
    <w:rsid w:val="001365C8"/>
    <w:rsid w:val="0013701B"/>
    <w:rsid w:val="00140007"/>
    <w:rsid w:val="00140D5B"/>
    <w:rsid w:val="001435A0"/>
    <w:rsid w:val="0014483C"/>
    <w:rsid w:val="00153C27"/>
    <w:rsid w:val="00155A24"/>
    <w:rsid w:val="00156695"/>
    <w:rsid w:val="00160D11"/>
    <w:rsid w:val="00160D23"/>
    <w:rsid w:val="001633BD"/>
    <w:rsid w:val="001641B5"/>
    <w:rsid w:val="00165D69"/>
    <w:rsid w:val="00171317"/>
    <w:rsid w:val="001830D5"/>
    <w:rsid w:val="00184FD9"/>
    <w:rsid w:val="00190199"/>
    <w:rsid w:val="00190E1C"/>
    <w:rsid w:val="001931DC"/>
    <w:rsid w:val="001946A2"/>
    <w:rsid w:val="001953DE"/>
    <w:rsid w:val="001968C0"/>
    <w:rsid w:val="001A00C0"/>
    <w:rsid w:val="001A3D9E"/>
    <w:rsid w:val="001A4A0F"/>
    <w:rsid w:val="001A5568"/>
    <w:rsid w:val="001A5A2F"/>
    <w:rsid w:val="001A6F11"/>
    <w:rsid w:val="001A740E"/>
    <w:rsid w:val="001B1A11"/>
    <w:rsid w:val="001B36D6"/>
    <w:rsid w:val="001B54C6"/>
    <w:rsid w:val="001C0F69"/>
    <w:rsid w:val="001C0F9F"/>
    <w:rsid w:val="001C2363"/>
    <w:rsid w:val="001C484A"/>
    <w:rsid w:val="001C6EA2"/>
    <w:rsid w:val="001D10AB"/>
    <w:rsid w:val="001D1F44"/>
    <w:rsid w:val="001D1FB2"/>
    <w:rsid w:val="001D64F5"/>
    <w:rsid w:val="001D65A7"/>
    <w:rsid w:val="001E0922"/>
    <w:rsid w:val="001E0B17"/>
    <w:rsid w:val="001E30F1"/>
    <w:rsid w:val="001E4BAE"/>
    <w:rsid w:val="001E4D84"/>
    <w:rsid w:val="001E5918"/>
    <w:rsid w:val="001F06CE"/>
    <w:rsid w:val="001F1337"/>
    <w:rsid w:val="00202BD7"/>
    <w:rsid w:val="00207996"/>
    <w:rsid w:val="00213C6B"/>
    <w:rsid w:val="00221D20"/>
    <w:rsid w:val="00221D6A"/>
    <w:rsid w:val="00230244"/>
    <w:rsid w:val="00233714"/>
    <w:rsid w:val="002340A9"/>
    <w:rsid w:val="00234A27"/>
    <w:rsid w:val="00235CDE"/>
    <w:rsid w:val="00236DE0"/>
    <w:rsid w:val="002375D0"/>
    <w:rsid w:val="002377B9"/>
    <w:rsid w:val="00240E35"/>
    <w:rsid w:val="0024651D"/>
    <w:rsid w:val="002517E1"/>
    <w:rsid w:val="00253295"/>
    <w:rsid w:val="0026278A"/>
    <w:rsid w:val="00262EE1"/>
    <w:rsid w:val="002651A3"/>
    <w:rsid w:val="00265D45"/>
    <w:rsid w:val="00267ADA"/>
    <w:rsid w:val="00267FC4"/>
    <w:rsid w:val="00272105"/>
    <w:rsid w:val="00275E23"/>
    <w:rsid w:val="0027661C"/>
    <w:rsid w:val="002766EB"/>
    <w:rsid w:val="0027726F"/>
    <w:rsid w:val="002801A8"/>
    <w:rsid w:val="00284DC8"/>
    <w:rsid w:val="00285AED"/>
    <w:rsid w:val="00285C4C"/>
    <w:rsid w:val="002876A0"/>
    <w:rsid w:val="00292561"/>
    <w:rsid w:val="00293F0D"/>
    <w:rsid w:val="00296EFE"/>
    <w:rsid w:val="002A02E7"/>
    <w:rsid w:val="002A2964"/>
    <w:rsid w:val="002A2B5A"/>
    <w:rsid w:val="002A5C39"/>
    <w:rsid w:val="002A76EB"/>
    <w:rsid w:val="002B769D"/>
    <w:rsid w:val="002C0EEE"/>
    <w:rsid w:val="002C4AFC"/>
    <w:rsid w:val="002C71B9"/>
    <w:rsid w:val="002D2128"/>
    <w:rsid w:val="002D2A14"/>
    <w:rsid w:val="002D3E7F"/>
    <w:rsid w:val="002D49B6"/>
    <w:rsid w:val="002D6850"/>
    <w:rsid w:val="002D7EC6"/>
    <w:rsid w:val="002E1034"/>
    <w:rsid w:val="002E3057"/>
    <w:rsid w:val="002E337D"/>
    <w:rsid w:val="002E4A52"/>
    <w:rsid w:val="002E6E59"/>
    <w:rsid w:val="002F0113"/>
    <w:rsid w:val="002F08F6"/>
    <w:rsid w:val="002F0E0A"/>
    <w:rsid w:val="002F7003"/>
    <w:rsid w:val="00303950"/>
    <w:rsid w:val="00310DBD"/>
    <w:rsid w:val="00311619"/>
    <w:rsid w:val="00311A58"/>
    <w:rsid w:val="00311F9A"/>
    <w:rsid w:val="00314F27"/>
    <w:rsid w:val="00325F95"/>
    <w:rsid w:val="00330234"/>
    <w:rsid w:val="00330C8E"/>
    <w:rsid w:val="00330EBA"/>
    <w:rsid w:val="00333816"/>
    <w:rsid w:val="00333EFA"/>
    <w:rsid w:val="003343DD"/>
    <w:rsid w:val="00334AC4"/>
    <w:rsid w:val="003412E7"/>
    <w:rsid w:val="00341B8B"/>
    <w:rsid w:val="003455C4"/>
    <w:rsid w:val="00345D33"/>
    <w:rsid w:val="003511EC"/>
    <w:rsid w:val="00351533"/>
    <w:rsid w:val="0035213B"/>
    <w:rsid w:val="00362D2D"/>
    <w:rsid w:val="00363965"/>
    <w:rsid w:val="00367364"/>
    <w:rsid w:val="003715DA"/>
    <w:rsid w:val="00372052"/>
    <w:rsid w:val="00372F80"/>
    <w:rsid w:val="00377D3F"/>
    <w:rsid w:val="00380D7B"/>
    <w:rsid w:val="003812F6"/>
    <w:rsid w:val="0038179F"/>
    <w:rsid w:val="00382325"/>
    <w:rsid w:val="00383D23"/>
    <w:rsid w:val="00384597"/>
    <w:rsid w:val="00392F69"/>
    <w:rsid w:val="003930DA"/>
    <w:rsid w:val="003932BC"/>
    <w:rsid w:val="0039680F"/>
    <w:rsid w:val="00397028"/>
    <w:rsid w:val="003A238B"/>
    <w:rsid w:val="003A59F1"/>
    <w:rsid w:val="003A65D8"/>
    <w:rsid w:val="003B5F93"/>
    <w:rsid w:val="003B798A"/>
    <w:rsid w:val="003C0F1A"/>
    <w:rsid w:val="003C1AFE"/>
    <w:rsid w:val="003C2C16"/>
    <w:rsid w:val="003C6180"/>
    <w:rsid w:val="003D0F92"/>
    <w:rsid w:val="003D432E"/>
    <w:rsid w:val="003E1350"/>
    <w:rsid w:val="003E43DF"/>
    <w:rsid w:val="003E481E"/>
    <w:rsid w:val="003E528B"/>
    <w:rsid w:val="003F14B6"/>
    <w:rsid w:val="003F1CEA"/>
    <w:rsid w:val="003F62E5"/>
    <w:rsid w:val="003F761F"/>
    <w:rsid w:val="00400667"/>
    <w:rsid w:val="00404181"/>
    <w:rsid w:val="0041006F"/>
    <w:rsid w:val="00411AA5"/>
    <w:rsid w:val="00412825"/>
    <w:rsid w:val="0041468E"/>
    <w:rsid w:val="00415A67"/>
    <w:rsid w:val="0041736D"/>
    <w:rsid w:val="00421F49"/>
    <w:rsid w:val="00423EAA"/>
    <w:rsid w:val="0042690D"/>
    <w:rsid w:val="00433C9A"/>
    <w:rsid w:val="00434194"/>
    <w:rsid w:val="004341B5"/>
    <w:rsid w:val="0043501B"/>
    <w:rsid w:val="004350B8"/>
    <w:rsid w:val="0044374F"/>
    <w:rsid w:val="00443F58"/>
    <w:rsid w:val="0044496B"/>
    <w:rsid w:val="00445AFF"/>
    <w:rsid w:val="00447F4B"/>
    <w:rsid w:val="00451782"/>
    <w:rsid w:val="00452470"/>
    <w:rsid w:val="004536F3"/>
    <w:rsid w:val="0045746F"/>
    <w:rsid w:val="00457EE0"/>
    <w:rsid w:val="004600F9"/>
    <w:rsid w:val="0046064C"/>
    <w:rsid w:val="004638AB"/>
    <w:rsid w:val="0046445E"/>
    <w:rsid w:val="004650AF"/>
    <w:rsid w:val="0047064D"/>
    <w:rsid w:val="00470C43"/>
    <w:rsid w:val="0047191B"/>
    <w:rsid w:val="00476B96"/>
    <w:rsid w:val="00480E46"/>
    <w:rsid w:val="00481004"/>
    <w:rsid w:val="00493919"/>
    <w:rsid w:val="0049410C"/>
    <w:rsid w:val="00494682"/>
    <w:rsid w:val="004974CD"/>
    <w:rsid w:val="00497F91"/>
    <w:rsid w:val="004A0DB5"/>
    <w:rsid w:val="004B1B77"/>
    <w:rsid w:val="004B55AB"/>
    <w:rsid w:val="004B68DD"/>
    <w:rsid w:val="004B7CCA"/>
    <w:rsid w:val="004C0A30"/>
    <w:rsid w:val="004C69B6"/>
    <w:rsid w:val="004C73F4"/>
    <w:rsid w:val="004C7821"/>
    <w:rsid w:val="004C7DC5"/>
    <w:rsid w:val="004D52BF"/>
    <w:rsid w:val="004D5EF9"/>
    <w:rsid w:val="004D6060"/>
    <w:rsid w:val="004D7373"/>
    <w:rsid w:val="004E0182"/>
    <w:rsid w:val="004E0428"/>
    <w:rsid w:val="004E056C"/>
    <w:rsid w:val="004E3947"/>
    <w:rsid w:val="004E4FD2"/>
    <w:rsid w:val="004E53CA"/>
    <w:rsid w:val="004E54A7"/>
    <w:rsid w:val="004E5880"/>
    <w:rsid w:val="004E6187"/>
    <w:rsid w:val="004F34DC"/>
    <w:rsid w:val="004F4357"/>
    <w:rsid w:val="004F4534"/>
    <w:rsid w:val="004F5FC2"/>
    <w:rsid w:val="004F6343"/>
    <w:rsid w:val="004F6695"/>
    <w:rsid w:val="00501551"/>
    <w:rsid w:val="005029A9"/>
    <w:rsid w:val="00504631"/>
    <w:rsid w:val="00505039"/>
    <w:rsid w:val="005061D8"/>
    <w:rsid w:val="00512A89"/>
    <w:rsid w:val="00516DB7"/>
    <w:rsid w:val="005170A1"/>
    <w:rsid w:val="005215B3"/>
    <w:rsid w:val="00525071"/>
    <w:rsid w:val="00526BCE"/>
    <w:rsid w:val="00530B4B"/>
    <w:rsid w:val="0053325F"/>
    <w:rsid w:val="00533B02"/>
    <w:rsid w:val="00533B79"/>
    <w:rsid w:val="005377BE"/>
    <w:rsid w:val="00537FF8"/>
    <w:rsid w:val="00540126"/>
    <w:rsid w:val="0054025A"/>
    <w:rsid w:val="00541383"/>
    <w:rsid w:val="005430CF"/>
    <w:rsid w:val="00556B5F"/>
    <w:rsid w:val="00561B26"/>
    <w:rsid w:val="00562C95"/>
    <w:rsid w:val="005659F7"/>
    <w:rsid w:val="005672AC"/>
    <w:rsid w:val="005700D4"/>
    <w:rsid w:val="00570F71"/>
    <w:rsid w:val="00571E09"/>
    <w:rsid w:val="00572008"/>
    <w:rsid w:val="005740A0"/>
    <w:rsid w:val="00574174"/>
    <w:rsid w:val="005749DB"/>
    <w:rsid w:val="00574D25"/>
    <w:rsid w:val="00575A37"/>
    <w:rsid w:val="00576485"/>
    <w:rsid w:val="00577471"/>
    <w:rsid w:val="0058162E"/>
    <w:rsid w:val="005840D5"/>
    <w:rsid w:val="00587AB9"/>
    <w:rsid w:val="005914DA"/>
    <w:rsid w:val="0059310A"/>
    <w:rsid w:val="00594D12"/>
    <w:rsid w:val="00595841"/>
    <w:rsid w:val="00595A40"/>
    <w:rsid w:val="005A31D2"/>
    <w:rsid w:val="005A5D71"/>
    <w:rsid w:val="005A62D6"/>
    <w:rsid w:val="005B101C"/>
    <w:rsid w:val="005B17A5"/>
    <w:rsid w:val="005B2A37"/>
    <w:rsid w:val="005B594D"/>
    <w:rsid w:val="005B7D80"/>
    <w:rsid w:val="005C2D8F"/>
    <w:rsid w:val="005C40D9"/>
    <w:rsid w:val="005D2575"/>
    <w:rsid w:val="005D4420"/>
    <w:rsid w:val="005E2031"/>
    <w:rsid w:val="005E297F"/>
    <w:rsid w:val="005E4029"/>
    <w:rsid w:val="005E76D9"/>
    <w:rsid w:val="005F78E7"/>
    <w:rsid w:val="006012E3"/>
    <w:rsid w:val="006050DD"/>
    <w:rsid w:val="00606AFF"/>
    <w:rsid w:val="006176E6"/>
    <w:rsid w:val="00620B9F"/>
    <w:rsid w:val="00622F81"/>
    <w:rsid w:val="006273F8"/>
    <w:rsid w:val="00627482"/>
    <w:rsid w:val="006325B3"/>
    <w:rsid w:val="006346D6"/>
    <w:rsid w:val="00635AC6"/>
    <w:rsid w:val="00636B46"/>
    <w:rsid w:val="0063732D"/>
    <w:rsid w:val="006471FD"/>
    <w:rsid w:val="006549EB"/>
    <w:rsid w:val="00655B4B"/>
    <w:rsid w:val="0066179C"/>
    <w:rsid w:val="006630F5"/>
    <w:rsid w:val="0066579A"/>
    <w:rsid w:val="00666A59"/>
    <w:rsid w:val="00673981"/>
    <w:rsid w:val="00674045"/>
    <w:rsid w:val="00675302"/>
    <w:rsid w:val="00675357"/>
    <w:rsid w:val="00677F0A"/>
    <w:rsid w:val="00677FFD"/>
    <w:rsid w:val="006802CA"/>
    <w:rsid w:val="00692BF6"/>
    <w:rsid w:val="00696ADC"/>
    <w:rsid w:val="0069798D"/>
    <w:rsid w:val="00697CB4"/>
    <w:rsid w:val="006A1EDB"/>
    <w:rsid w:val="006B0CAF"/>
    <w:rsid w:val="006B3997"/>
    <w:rsid w:val="006B42C9"/>
    <w:rsid w:val="006B7299"/>
    <w:rsid w:val="006B7395"/>
    <w:rsid w:val="006B7814"/>
    <w:rsid w:val="006D02BD"/>
    <w:rsid w:val="006D5AFA"/>
    <w:rsid w:val="006E006F"/>
    <w:rsid w:val="006E23F3"/>
    <w:rsid w:val="006E4426"/>
    <w:rsid w:val="006E6827"/>
    <w:rsid w:val="006E7840"/>
    <w:rsid w:val="006F0276"/>
    <w:rsid w:val="006F2645"/>
    <w:rsid w:val="006F2D15"/>
    <w:rsid w:val="006F73B9"/>
    <w:rsid w:val="0070234D"/>
    <w:rsid w:val="0071004D"/>
    <w:rsid w:val="00710607"/>
    <w:rsid w:val="00710889"/>
    <w:rsid w:val="00710DCF"/>
    <w:rsid w:val="00714ADB"/>
    <w:rsid w:val="0072003C"/>
    <w:rsid w:val="00720493"/>
    <w:rsid w:val="00724203"/>
    <w:rsid w:val="00725CBE"/>
    <w:rsid w:val="00726F35"/>
    <w:rsid w:val="00732BBE"/>
    <w:rsid w:val="00733CDE"/>
    <w:rsid w:val="0073767F"/>
    <w:rsid w:val="007417C7"/>
    <w:rsid w:val="00744A80"/>
    <w:rsid w:val="00754C90"/>
    <w:rsid w:val="00762B2C"/>
    <w:rsid w:val="00763655"/>
    <w:rsid w:val="0076723A"/>
    <w:rsid w:val="00767D90"/>
    <w:rsid w:val="00774D60"/>
    <w:rsid w:val="007750E6"/>
    <w:rsid w:val="00777149"/>
    <w:rsid w:val="00781BA0"/>
    <w:rsid w:val="00782654"/>
    <w:rsid w:val="00785B50"/>
    <w:rsid w:val="00790A24"/>
    <w:rsid w:val="007A0684"/>
    <w:rsid w:val="007A302F"/>
    <w:rsid w:val="007A5C37"/>
    <w:rsid w:val="007B10BA"/>
    <w:rsid w:val="007B1249"/>
    <w:rsid w:val="007B271A"/>
    <w:rsid w:val="007B504E"/>
    <w:rsid w:val="007B687A"/>
    <w:rsid w:val="007B724D"/>
    <w:rsid w:val="007B7AD6"/>
    <w:rsid w:val="007C6CDD"/>
    <w:rsid w:val="007C6D44"/>
    <w:rsid w:val="007D1E5F"/>
    <w:rsid w:val="007D22CD"/>
    <w:rsid w:val="007D52EE"/>
    <w:rsid w:val="007E6826"/>
    <w:rsid w:val="007F1DA2"/>
    <w:rsid w:val="007F3493"/>
    <w:rsid w:val="007F5CA3"/>
    <w:rsid w:val="0080269A"/>
    <w:rsid w:val="00811D09"/>
    <w:rsid w:val="008122AC"/>
    <w:rsid w:val="00812331"/>
    <w:rsid w:val="00813611"/>
    <w:rsid w:val="00815161"/>
    <w:rsid w:val="0081522D"/>
    <w:rsid w:val="00816833"/>
    <w:rsid w:val="00817439"/>
    <w:rsid w:val="00820375"/>
    <w:rsid w:val="00826E29"/>
    <w:rsid w:val="008275FF"/>
    <w:rsid w:val="00831B82"/>
    <w:rsid w:val="008344C4"/>
    <w:rsid w:val="00834E75"/>
    <w:rsid w:val="00834F1B"/>
    <w:rsid w:val="008356CD"/>
    <w:rsid w:val="00837CB5"/>
    <w:rsid w:val="00840A7F"/>
    <w:rsid w:val="0084763D"/>
    <w:rsid w:val="00847914"/>
    <w:rsid w:val="00850530"/>
    <w:rsid w:val="0085107C"/>
    <w:rsid w:val="0085590B"/>
    <w:rsid w:val="00856A80"/>
    <w:rsid w:val="00861A71"/>
    <w:rsid w:val="00867A94"/>
    <w:rsid w:val="00870E67"/>
    <w:rsid w:val="008719E1"/>
    <w:rsid w:val="00871EF9"/>
    <w:rsid w:val="00875383"/>
    <w:rsid w:val="00880F03"/>
    <w:rsid w:val="0089271D"/>
    <w:rsid w:val="008A095B"/>
    <w:rsid w:val="008A2509"/>
    <w:rsid w:val="008A568C"/>
    <w:rsid w:val="008A6D38"/>
    <w:rsid w:val="008B1D46"/>
    <w:rsid w:val="008B3359"/>
    <w:rsid w:val="008B449E"/>
    <w:rsid w:val="008B71D0"/>
    <w:rsid w:val="008B7F49"/>
    <w:rsid w:val="008C304B"/>
    <w:rsid w:val="008C556C"/>
    <w:rsid w:val="008C5CE2"/>
    <w:rsid w:val="008C5CE4"/>
    <w:rsid w:val="008C6988"/>
    <w:rsid w:val="008D191E"/>
    <w:rsid w:val="008D3768"/>
    <w:rsid w:val="008D38B7"/>
    <w:rsid w:val="008E021B"/>
    <w:rsid w:val="008E0761"/>
    <w:rsid w:val="008E15F4"/>
    <w:rsid w:val="008E1F7A"/>
    <w:rsid w:val="008E42FB"/>
    <w:rsid w:val="008E4EB9"/>
    <w:rsid w:val="008E660A"/>
    <w:rsid w:val="008E75AD"/>
    <w:rsid w:val="008F0A44"/>
    <w:rsid w:val="008F2770"/>
    <w:rsid w:val="009018A5"/>
    <w:rsid w:val="00904BB7"/>
    <w:rsid w:val="00906CE0"/>
    <w:rsid w:val="00907C40"/>
    <w:rsid w:val="0091115E"/>
    <w:rsid w:val="00915E44"/>
    <w:rsid w:val="00917A6B"/>
    <w:rsid w:val="00920597"/>
    <w:rsid w:val="0092143F"/>
    <w:rsid w:val="009263B0"/>
    <w:rsid w:val="00926928"/>
    <w:rsid w:val="00934CE7"/>
    <w:rsid w:val="009368C7"/>
    <w:rsid w:val="00941176"/>
    <w:rsid w:val="0094459F"/>
    <w:rsid w:val="00944BBE"/>
    <w:rsid w:val="00950567"/>
    <w:rsid w:val="0095455B"/>
    <w:rsid w:val="0095749A"/>
    <w:rsid w:val="009641CE"/>
    <w:rsid w:val="00966878"/>
    <w:rsid w:val="00972E46"/>
    <w:rsid w:val="0097300F"/>
    <w:rsid w:val="00975686"/>
    <w:rsid w:val="00976AF5"/>
    <w:rsid w:val="00981865"/>
    <w:rsid w:val="0098768A"/>
    <w:rsid w:val="009914AD"/>
    <w:rsid w:val="009A0F6E"/>
    <w:rsid w:val="009A1CB7"/>
    <w:rsid w:val="009A4D98"/>
    <w:rsid w:val="009A5727"/>
    <w:rsid w:val="009A5EE4"/>
    <w:rsid w:val="009A7EE5"/>
    <w:rsid w:val="009B33C0"/>
    <w:rsid w:val="009C44C0"/>
    <w:rsid w:val="009D1F36"/>
    <w:rsid w:val="009D2D48"/>
    <w:rsid w:val="009D3489"/>
    <w:rsid w:val="009D4472"/>
    <w:rsid w:val="009D4A75"/>
    <w:rsid w:val="009D552B"/>
    <w:rsid w:val="009D598C"/>
    <w:rsid w:val="009D5990"/>
    <w:rsid w:val="009F0356"/>
    <w:rsid w:val="009F0B5E"/>
    <w:rsid w:val="009F103A"/>
    <w:rsid w:val="009F5EE5"/>
    <w:rsid w:val="00A05825"/>
    <w:rsid w:val="00A07199"/>
    <w:rsid w:val="00A076A4"/>
    <w:rsid w:val="00A12FDE"/>
    <w:rsid w:val="00A14C0C"/>
    <w:rsid w:val="00A15C74"/>
    <w:rsid w:val="00A21346"/>
    <w:rsid w:val="00A24318"/>
    <w:rsid w:val="00A267AE"/>
    <w:rsid w:val="00A2798D"/>
    <w:rsid w:val="00A306E9"/>
    <w:rsid w:val="00A32161"/>
    <w:rsid w:val="00A36EF8"/>
    <w:rsid w:val="00A404E1"/>
    <w:rsid w:val="00A40B08"/>
    <w:rsid w:val="00A43EA5"/>
    <w:rsid w:val="00A445C9"/>
    <w:rsid w:val="00A4655A"/>
    <w:rsid w:val="00A512C1"/>
    <w:rsid w:val="00A55220"/>
    <w:rsid w:val="00A62023"/>
    <w:rsid w:val="00A62F7B"/>
    <w:rsid w:val="00A63EB3"/>
    <w:rsid w:val="00A73E83"/>
    <w:rsid w:val="00A7634B"/>
    <w:rsid w:val="00A818DB"/>
    <w:rsid w:val="00A83A82"/>
    <w:rsid w:val="00A864B1"/>
    <w:rsid w:val="00A87D93"/>
    <w:rsid w:val="00A91552"/>
    <w:rsid w:val="00A93444"/>
    <w:rsid w:val="00A940BC"/>
    <w:rsid w:val="00AA7FD2"/>
    <w:rsid w:val="00AB06DF"/>
    <w:rsid w:val="00AB428F"/>
    <w:rsid w:val="00AB4F7F"/>
    <w:rsid w:val="00AB7A9E"/>
    <w:rsid w:val="00AC4B42"/>
    <w:rsid w:val="00AC6676"/>
    <w:rsid w:val="00AD3152"/>
    <w:rsid w:val="00AD3B7F"/>
    <w:rsid w:val="00AD5173"/>
    <w:rsid w:val="00AD5714"/>
    <w:rsid w:val="00AD595D"/>
    <w:rsid w:val="00AD5D93"/>
    <w:rsid w:val="00AD66F9"/>
    <w:rsid w:val="00AE4596"/>
    <w:rsid w:val="00AF1AA5"/>
    <w:rsid w:val="00AF3BF4"/>
    <w:rsid w:val="00B03870"/>
    <w:rsid w:val="00B039CF"/>
    <w:rsid w:val="00B04BE6"/>
    <w:rsid w:val="00B10C13"/>
    <w:rsid w:val="00B12F02"/>
    <w:rsid w:val="00B141CB"/>
    <w:rsid w:val="00B14C4C"/>
    <w:rsid w:val="00B2169F"/>
    <w:rsid w:val="00B22700"/>
    <w:rsid w:val="00B248B3"/>
    <w:rsid w:val="00B2569F"/>
    <w:rsid w:val="00B27BDE"/>
    <w:rsid w:val="00B32DED"/>
    <w:rsid w:val="00B3441E"/>
    <w:rsid w:val="00B3778D"/>
    <w:rsid w:val="00B40C0E"/>
    <w:rsid w:val="00B42108"/>
    <w:rsid w:val="00B43021"/>
    <w:rsid w:val="00B44A0D"/>
    <w:rsid w:val="00B52908"/>
    <w:rsid w:val="00B53DE0"/>
    <w:rsid w:val="00B56A20"/>
    <w:rsid w:val="00B572E9"/>
    <w:rsid w:val="00B60C70"/>
    <w:rsid w:val="00B6508A"/>
    <w:rsid w:val="00B657FD"/>
    <w:rsid w:val="00B66BB5"/>
    <w:rsid w:val="00B67CD1"/>
    <w:rsid w:val="00B70BD1"/>
    <w:rsid w:val="00B70D92"/>
    <w:rsid w:val="00B733FC"/>
    <w:rsid w:val="00B75DED"/>
    <w:rsid w:val="00B765E9"/>
    <w:rsid w:val="00B76837"/>
    <w:rsid w:val="00B7743F"/>
    <w:rsid w:val="00B8237A"/>
    <w:rsid w:val="00B8467E"/>
    <w:rsid w:val="00B87983"/>
    <w:rsid w:val="00B92AF0"/>
    <w:rsid w:val="00B9394A"/>
    <w:rsid w:val="00B94252"/>
    <w:rsid w:val="00B95029"/>
    <w:rsid w:val="00B960F9"/>
    <w:rsid w:val="00B96FA5"/>
    <w:rsid w:val="00BA428F"/>
    <w:rsid w:val="00BC0BF1"/>
    <w:rsid w:val="00BC1ECD"/>
    <w:rsid w:val="00BC60E6"/>
    <w:rsid w:val="00BC6F90"/>
    <w:rsid w:val="00BC7277"/>
    <w:rsid w:val="00BC7378"/>
    <w:rsid w:val="00BD5A08"/>
    <w:rsid w:val="00BE1D8C"/>
    <w:rsid w:val="00BE5582"/>
    <w:rsid w:val="00BF374F"/>
    <w:rsid w:val="00BF4057"/>
    <w:rsid w:val="00C02AFA"/>
    <w:rsid w:val="00C05442"/>
    <w:rsid w:val="00C11BE0"/>
    <w:rsid w:val="00C14573"/>
    <w:rsid w:val="00C14AAE"/>
    <w:rsid w:val="00C166C4"/>
    <w:rsid w:val="00C1728E"/>
    <w:rsid w:val="00C224CD"/>
    <w:rsid w:val="00C225FD"/>
    <w:rsid w:val="00C23D36"/>
    <w:rsid w:val="00C278A8"/>
    <w:rsid w:val="00C343C2"/>
    <w:rsid w:val="00C34D16"/>
    <w:rsid w:val="00C36B01"/>
    <w:rsid w:val="00C373F9"/>
    <w:rsid w:val="00C4292B"/>
    <w:rsid w:val="00C43E5A"/>
    <w:rsid w:val="00C47BE1"/>
    <w:rsid w:val="00C5245E"/>
    <w:rsid w:val="00C5452F"/>
    <w:rsid w:val="00C547DC"/>
    <w:rsid w:val="00C55E9E"/>
    <w:rsid w:val="00C60417"/>
    <w:rsid w:val="00C63184"/>
    <w:rsid w:val="00C63D17"/>
    <w:rsid w:val="00C64775"/>
    <w:rsid w:val="00C64A63"/>
    <w:rsid w:val="00C66B9D"/>
    <w:rsid w:val="00C67025"/>
    <w:rsid w:val="00C70D91"/>
    <w:rsid w:val="00C726CF"/>
    <w:rsid w:val="00C73191"/>
    <w:rsid w:val="00C760A5"/>
    <w:rsid w:val="00C771C5"/>
    <w:rsid w:val="00C812BF"/>
    <w:rsid w:val="00C849F2"/>
    <w:rsid w:val="00C8761D"/>
    <w:rsid w:val="00C876AE"/>
    <w:rsid w:val="00C94134"/>
    <w:rsid w:val="00C944EC"/>
    <w:rsid w:val="00C94EB7"/>
    <w:rsid w:val="00C951E4"/>
    <w:rsid w:val="00C97EDA"/>
    <w:rsid w:val="00CA255D"/>
    <w:rsid w:val="00CA605D"/>
    <w:rsid w:val="00CB03EA"/>
    <w:rsid w:val="00CB0AA2"/>
    <w:rsid w:val="00CB228A"/>
    <w:rsid w:val="00CB3606"/>
    <w:rsid w:val="00CB39FD"/>
    <w:rsid w:val="00CB4427"/>
    <w:rsid w:val="00CB4D05"/>
    <w:rsid w:val="00CB75C5"/>
    <w:rsid w:val="00CC0B99"/>
    <w:rsid w:val="00CC0CF9"/>
    <w:rsid w:val="00CC4B7A"/>
    <w:rsid w:val="00CC5DD5"/>
    <w:rsid w:val="00CC654F"/>
    <w:rsid w:val="00CC68FC"/>
    <w:rsid w:val="00CD4993"/>
    <w:rsid w:val="00CD4B65"/>
    <w:rsid w:val="00CD7B2C"/>
    <w:rsid w:val="00CE24CB"/>
    <w:rsid w:val="00CE469D"/>
    <w:rsid w:val="00CE4CE4"/>
    <w:rsid w:val="00CE7FBE"/>
    <w:rsid w:val="00CF0B83"/>
    <w:rsid w:val="00CF3739"/>
    <w:rsid w:val="00CF4CF2"/>
    <w:rsid w:val="00CF5E39"/>
    <w:rsid w:val="00D02D38"/>
    <w:rsid w:val="00D039F4"/>
    <w:rsid w:val="00D04D2B"/>
    <w:rsid w:val="00D078E8"/>
    <w:rsid w:val="00D11C9C"/>
    <w:rsid w:val="00D123BF"/>
    <w:rsid w:val="00D149BC"/>
    <w:rsid w:val="00D22A57"/>
    <w:rsid w:val="00D22EBF"/>
    <w:rsid w:val="00D324BF"/>
    <w:rsid w:val="00D3532E"/>
    <w:rsid w:val="00D376C0"/>
    <w:rsid w:val="00D45297"/>
    <w:rsid w:val="00D45A50"/>
    <w:rsid w:val="00D46FB3"/>
    <w:rsid w:val="00D50C3A"/>
    <w:rsid w:val="00D56ACB"/>
    <w:rsid w:val="00D63ACE"/>
    <w:rsid w:val="00D674EE"/>
    <w:rsid w:val="00D70A07"/>
    <w:rsid w:val="00D71D13"/>
    <w:rsid w:val="00D73E83"/>
    <w:rsid w:val="00D74B15"/>
    <w:rsid w:val="00D760CB"/>
    <w:rsid w:val="00D766B5"/>
    <w:rsid w:val="00D77B09"/>
    <w:rsid w:val="00D77BA4"/>
    <w:rsid w:val="00D801A1"/>
    <w:rsid w:val="00D80AE7"/>
    <w:rsid w:val="00D842DB"/>
    <w:rsid w:val="00D87E09"/>
    <w:rsid w:val="00D919FE"/>
    <w:rsid w:val="00D91C47"/>
    <w:rsid w:val="00D91CB4"/>
    <w:rsid w:val="00D91EA4"/>
    <w:rsid w:val="00D9204D"/>
    <w:rsid w:val="00D92EAA"/>
    <w:rsid w:val="00D93EA3"/>
    <w:rsid w:val="00D93F02"/>
    <w:rsid w:val="00D95D84"/>
    <w:rsid w:val="00DA677E"/>
    <w:rsid w:val="00DA6AA7"/>
    <w:rsid w:val="00DB14A6"/>
    <w:rsid w:val="00DB305B"/>
    <w:rsid w:val="00DB3B9A"/>
    <w:rsid w:val="00DB4C06"/>
    <w:rsid w:val="00DB5A5B"/>
    <w:rsid w:val="00DB6C97"/>
    <w:rsid w:val="00DB7A13"/>
    <w:rsid w:val="00DB7B9F"/>
    <w:rsid w:val="00DC112D"/>
    <w:rsid w:val="00DC3E2A"/>
    <w:rsid w:val="00DD050B"/>
    <w:rsid w:val="00DD0732"/>
    <w:rsid w:val="00DD0D99"/>
    <w:rsid w:val="00DD1AFA"/>
    <w:rsid w:val="00DD2A2C"/>
    <w:rsid w:val="00DD31B4"/>
    <w:rsid w:val="00DD5B5A"/>
    <w:rsid w:val="00DE0DA7"/>
    <w:rsid w:val="00DE2AE5"/>
    <w:rsid w:val="00DF1A45"/>
    <w:rsid w:val="00DF4816"/>
    <w:rsid w:val="00E00DDC"/>
    <w:rsid w:val="00E04D86"/>
    <w:rsid w:val="00E063D0"/>
    <w:rsid w:val="00E06703"/>
    <w:rsid w:val="00E06B3A"/>
    <w:rsid w:val="00E071B8"/>
    <w:rsid w:val="00E11590"/>
    <w:rsid w:val="00E14A78"/>
    <w:rsid w:val="00E241A7"/>
    <w:rsid w:val="00E2566F"/>
    <w:rsid w:val="00E41042"/>
    <w:rsid w:val="00E43AC4"/>
    <w:rsid w:val="00E468E1"/>
    <w:rsid w:val="00E524D6"/>
    <w:rsid w:val="00E52928"/>
    <w:rsid w:val="00E53BB6"/>
    <w:rsid w:val="00E541A8"/>
    <w:rsid w:val="00E5510C"/>
    <w:rsid w:val="00E5646A"/>
    <w:rsid w:val="00E56BC9"/>
    <w:rsid w:val="00E60018"/>
    <w:rsid w:val="00E60C72"/>
    <w:rsid w:val="00E612AE"/>
    <w:rsid w:val="00E65C59"/>
    <w:rsid w:val="00E73A25"/>
    <w:rsid w:val="00E73B99"/>
    <w:rsid w:val="00E75D21"/>
    <w:rsid w:val="00E75F20"/>
    <w:rsid w:val="00E81F3F"/>
    <w:rsid w:val="00E8641F"/>
    <w:rsid w:val="00E968CD"/>
    <w:rsid w:val="00E97E8C"/>
    <w:rsid w:val="00EA0381"/>
    <w:rsid w:val="00EA30B5"/>
    <w:rsid w:val="00EA3C65"/>
    <w:rsid w:val="00EA3D4A"/>
    <w:rsid w:val="00EA4363"/>
    <w:rsid w:val="00EA56AB"/>
    <w:rsid w:val="00EA7796"/>
    <w:rsid w:val="00EB46EE"/>
    <w:rsid w:val="00EB5271"/>
    <w:rsid w:val="00EB609D"/>
    <w:rsid w:val="00EC1A24"/>
    <w:rsid w:val="00EC3209"/>
    <w:rsid w:val="00EC39AC"/>
    <w:rsid w:val="00EC573E"/>
    <w:rsid w:val="00EC5D56"/>
    <w:rsid w:val="00ED5B1B"/>
    <w:rsid w:val="00EE0591"/>
    <w:rsid w:val="00EE0FAE"/>
    <w:rsid w:val="00EE2F2D"/>
    <w:rsid w:val="00EE575E"/>
    <w:rsid w:val="00EF01BB"/>
    <w:rsid w:val="00EF01D2"/>
    <w:rsid w:val="00EF1B75"/>
    <w:rsid w:val="00EF3ED5"/>
    <w:rsid w:val="00EF3FB4"/>
    <w:rsid w:val="00EF4AD7"/>
    <w:rsid w:val="00EF4EE8"/>
    <w:rsid w:val="00EF6374"/>
    <w:rsid w:val="00F06697"/>
    <w:rsid w:val="00F136CF"/>
    <w:rsid w:val="00F140CF"/>
    <w:rsid w:val="00F20CCB"/>
    <w:rsid w:val="00F25EC5"/>
    <w:rsid w:val="00F26126"/>
    <w:rsid w:val="00F337B5"/>
    <w:rsid w:val="00F36721"/>
    <w:rsid w:val="00F36740"/>
    <w:rsid w:val="00F40C59"/>
    <w:rsid w:val="00F427A4"/>
    <w:rsid w:val="00F441FC"/>
    <w:rsid w:val="00F44786"/>
    <w:rsid w:val="00F4502C"/>
    <w:rsid w:val="00F5407A"/>
    <w:rsid w:val="00F55029"/>
    <w:rsid w:val="00F55CDA"/>
    <w:rsid w:val="00F5729A"/>
    <w:rsid w:val="00F60A63"/>
    <w:rsid w:val="00F62E04"/>
    <w:rsid w:val="00F6406A"/>
    <w:rsid w:val="00F67301"/>
    <w:rsid w:val="00F67844"/>
    <w:rsid w:val="00F701EF"/>
    <w:rsid w:val="00F712C7"/>
    <w:rsid w:val="00F72392"/>
    <w:rsid w:val="00F732D5"/>
    <w:rsid w:val="00F73551"/>
    <w:rsid w:val="00F75DEB"/>
    <w:rsid w:val="00F7715A"/>
    <w:rsid w:val="00F80659"/>
    <w:rsid w:val="00F828EF"/>
    <w:rsid w:val="00F82AB4"/>
    <w:rsid w:val="00F866B9"/>
    <w:rsid w:val="00F90740"/>
    <w:rsid w:val="00F907B9"/>
    <w:rsid w:val="00F94F31"/>
    <w:rsid w:val="00F96761"/>
    <w:rsid w:val="00FA1778"/>
    <w:rsid w:val="00FA2E55"/>
    <w:rsid w:val="00FA7361"/>
    <w:rsid w:val="00FB55BC"/>
    <w:rsid w:val="00FC0120"/>
    <w:rsid w:val="00FC68EE"/>
    <w:rsid w:val="00FD0A18"/>
    <w:rsid w:val="00FD139A"/>
    <w:rsid w:val="00FD3C19"/>
    <w:rsid w:val="00FD5A81"/>
    <w:rsid w:val="00FD5B21"/>
    <w:rsid w:val="00FD73D2"/>
    <w:rsid w:val="00FD7F07"/>
    <w:rsid w:val="00FE07B7"/>
    <w:rsid w:val="00FE3EC3"/>
    <w:rsid w:val="00FE6DCC"/>
    <w:rsid w:val="00FE74B9"/>
    <w:rsid w:val="00FF4A08"/>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4:docId w14:val="5DDBE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095B"/>
    <w:pPr>
      <w:tabs>
        <w:tab w:val="center" w:pos="4252"/>
        <w:tab w:val="right" w:pos="8504"/>
      </w:tabs>
      <w:snapToGrid w:val="0"/>
    </w:pPr>
  </w:style>
  <w:style w:type="character" w:customStyle="1" w:styleId="a4">
    <w:name w:val="ヘッダー (文字)"/>
    <w:link w:val="a3"/>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character" w:styleId="af2">
    <w:name w:val="Hyperlink"/>
    <w:rsid w:val="00A32161"/>
    <w:rPr>
      <w:color w:val="0563C1"/>
      <w:u w:val="single"/>
    </w:rPr>
  </w:style>
  <w:style w:type="character" w:styleId="af3">
    <w:name w:val="FollowedHyperlink"/>
    <w:basedOn w:val="a0"/>
    <w:rsid w:val="00506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5D00-2A33-424C-A640-E67A88CA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2723</Words>
  <Characters>1159</Characters>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3875</CharactersWithSpaces>
  <SharedDoc>false</SharedDoc>
  <HLinks>
    <vt:vector size="6" baseType="variant">
      <vt:variant>
        <vt:i4>524300</vt:i4>
      </vt:variant>
      <vt:variant>
        <vt:i4>0</vt:i4>
      </vt:variant>
      <vt:variant>
        <vt:i4>0</vt:i4>
      </vt:variant>
      <vt:variant>
        <vt:i4>5</vt:i4>
      </vt:variant>
      <vt:variant>
        <vt:lpwstr>http://www.courts.go.jp/koukenp/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2019-04-04T09:43:00Z</dcterms:created>
  <dcterms:modified xsi:type="dcterms:W3CDTF">2019-05-24T06:24:00Z</dcterms:modified>
</cp:coreProperties>
</file>